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9571" w14:textId="c379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Жақсы ауылының, Жақсы ауданының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2017 жылғы 25 желтоқсандағы № 6ВС-20-1 шешімі. Ақмола облысының Әділет департаментінде 2018 жылғы 10 қаңтарда № 6323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Жақсы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түсімдер – 42478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19799,1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17834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42478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Жақсы аудандық мәслихатының 14.11.2018 </w:t>
      </w:r>
      <w:r>
        <w:rPr>
          <w:rFonts w:ascii="Times New Roman"/>
          <w:b w:val="false"/>
          <w:i w:val="false"/>
          <w:color w:val="000000"/>
          <w:sz w:val="28"/>
        </w:rPr>
        <w:t>№ 6ВС-31-3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Жаңақима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түсімдер – 29029,6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13408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29029,6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Жақсы аудандық мәслихатының 14.11.2018 </w:t>
      </w:r>
      <w:r>
        <w:rPr>
          <w:rFonts w:ascii="Times New Roman"/>
          <w:b w:val="false"/>
          <w:i w:val="false"/>
          <w:color w:val="000000"/>
          <w:sz w:val="28"/>
        </w:rPr>
        <w:t>№ 6ВС-31-3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Запорожье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түсімдер – 23198,5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14941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23198,5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Жақсы аудандық мәслихатының 14.11.2018 </w:t>
      </w:r>
      <w:r>
        <w:rPr>
          <w:rFonts w:ascii="Times New Roman"/>
          <w:b w:val="false"/>
          <w:i w:val="false"/>
          <w:color w:val="000000"/>
          <w:sz w:val="28"/>
        </w:rPr>
        <w:t>№ 6ВС-31-3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аудандық бюджетте ауыл, кент, ауылдық округтерге аудандық бюджеттен берілетін субвенция көлемі 46183,0 мың теңге сомасында қарастырылғаны ескерілсін,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ауылы әкімінің аппаратына 17834,0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Жаңақима ауылдық округіне 13408,0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Запорожье ауылдық округіне 14941,0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Г.Мұхамбетжанова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 "25" 12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Жақсы ауылы әкімінің аппараты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2018 жылға арналған бюджет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Жақсы аудандық мәслихатының 14.11.2018 </w:t>
      </w:r>
      <w:r>
        <w:rPr>
          <w:rFonts w:ascii="Times New Roman"/>
          <w:b w:val="false"/>
          <w:i w:val="false"/>
          <w:color w:val="ff0000"/>
          <w:sz w:val="28"/>
        </w:rPr>
        <w:t>№ 6ВС-31-3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ішкі-топ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жолдарынан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Жақсы ауылы округінің әкім аппараты ММ</w:t>
      </w:r>
      <w:r>
        <w:br/>
      </w:r>
      <w:r>
        <w:rPr>
          <w:rFonts w:ascii="Times New Roman"/>
          <w:b/>
          <w:i w:val="false"/>
          <w:color w:val="000000"/>
        </w:rPr>
        <w:t>2019 жылға арналған бюджеттің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(областық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ішкітоп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қалаларда,ауылдарда, кенттерде, ауылдық округтерде автомобиль жолдарынан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Жақсы ауылы округінің әкім аппараты ММ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бюджеттің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(областық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қалаларда,ауылдарда, кенттерде, ауылдық округтерде автомобиль жолдарынан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Жанақийма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2018 жылға арналған бюджет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Жақсы аудандық мәслихатының 14.11.2018 </w:t>
      </w:r>
      <w:r>
        <w:rPr>
          <w:rFonts w:ascii="Times New Roman"/>
          <w:b w:val="false"/>
          <w:i w:val="false"/>
          <w:color w:val="ff0000"/>
          <w:sz w:val="28"/>
        </w:rPr>
        <w:t>№ 6ВС-31-3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808"/>
        <w:gridCol w:w="4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 облыстық маңызы бар қаланың ) бюджетінен трансферттер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ішкі-топ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жолдарынан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Жанақийма ауылдық округі әкімінің аппараты ММ</w:t>
      </w:r>
      <w:r>
        <w:br/>
      </w:r>
      <w:r>
        <w:rPr>
          <w:rFonts w:ascii="Times New Roman"/>
          <w:b/>
          <w:i w:val="false"/>
          <w:color w:val="000000"/>
        </w:rPr>
        <w:t>2019 жылға арналған бюджеттің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4118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 облыстық маңызы бар қаланың 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қалаларда,ауылдарда, кенттерде, ауылдық округтерде автомобиль жолдарынан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Жанақийма ауылдық округі әкімінің аппараты ММ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бюджеттің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4118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 облыстық маңызы бар қаланың 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қалаларда,ауылдарда, кенттерде, ауылдық округтерде автомобиль жолдарынан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Запорожье ауылдық округі әкімінің аппараты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2018 жылға арналған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Жақсы аудандық мәслихатының 14.11.2018 </w:t>
      </w:r>
      <w:r>
        <w:rPr>
          <w:rFonts w:ascii="Times New Roman"/>
          <w:b w:val="false"/>
          <w:i w:val="false"/>
          <w:color w:val="ff0000"/>
          <w:sz w:val="28"/>
        </w:rPr>
        <w:t>№ 6ВС-31-3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808"/>
        <w:gridCol w:w="4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 облыстық маңызы бар қаланың ) бюджетінен трансферттер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ішкі-топ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жолдарынан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Запорожье ауылдық округі әкімінің аппараты ММ</w:t>
      </w:r>
      <w:r>
        <w:br/>
      </w:r>
      <w:r>
        <w:rPr>
          <w:rFonts w:ascii="Times New Roman"/>
          <w:b/>
          <w:i w:val="false"/>
          <w:color w:val="000000"/>
        </w:rPr>
        <w:t>2019 жылға арналған бюджеттің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4118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 облыстық маңызы бар қаланың 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қалаларда,ауылдарда, кенттерде, ауылдық округтерде автомобиль жолдарынан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Запорожье ауылдық округі әкімінің аппараты ММ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бюджеттің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4118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 облыстық маңызы бар қаланың 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қалаларда,ауылдарда, кенттерде, ауылдық округтерде автомобиль жолдарынан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