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2aa6" w14:textId="f812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Жақсы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Жақсы аудандық мәслихатының 2017 жылғы 22 желтоқсандағы № 6С-19-2 шешімі. Ақмола облысының Әділет департаментінде 2018 жылғы 10 қаңтарда № 6324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Жақсы аудандық мәслихатының 16.03.2018 </w:t>
      </w:r>
      <w:r>
        <w:rPr>
          <w:rFonts w:ascii="Times New Roman"/>
          <w:b w:val="false"/>
          <w:i w:val="false"/>
          <w:color w:val="000000"/>
          <w:sz w:val="28"/>
        </w:rPr>
        <w:t>№ 6С-21-7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Жақсы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Г.Мұхамбетжанова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12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