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2a3" w14:textId="5d30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Калинин ауылдық округі Моховое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Калинин ауылдық округі әкімінің 2017 жылғы 10 ақпандағы № 1 шешімі. Ақмола облысының Әділет департаментінде 2017 жылғы 13 наурызда № 5820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Калинин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Калинин ауылдық округі Моховое ауылының Целинная көшесі Тәуелсіздік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Калинин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