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61a3" w14:textId="5e96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2016 жылғы 23 желтоқсандағы № 8-59 "Зеренді ауданының 2017-2019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2017 жылғы 20 ақпандағы № 11-89 шешімі. Ақмола облысының Әділет департаментінде 2017 жылғы 1 наурызда № 5791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Зеренді аудандық мәслихаттың "Зеренді ауданының 2017-2019 жылдарға арналған бюджеті туралы" 2016 жылғы 23 желтоқсандағы № 8-59 (Нормативтік құқықтық актілерді мемлекеттік тіркеу тізілімінде № 5681 тіркелген, 2017 жылғы 13 қаңтарда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Зеренді ауданының 2017–2019 жылдарға арналған бюджеті 1, 2 және 3 қосымшаларына сәйкес, соның ішінде 2017 жылға келесі көлемдерде бекітілсін:</w:t>
      </w:r>
      <w:r>
        <w:br/>
      </w:r>
      <w:r>
        <w:rPr>
          <w:rFonts w:ascii="Times New Roman"/>
          <w:b w:val="false"/>
          <w:i w:val="false"/>
          <w:color w:val="000000"/>
          <w:sz w:val="28"/>
        </w:rPr>
        <w:t>
      1) кірістер – 4 816 114,0 мың теңге, оның ішінде:</w:t>
      </w:r>
      <w:r>
        <w:br/>
      </w:r>
      <w:r>
        <w:rPr>
          <w:rFonts w:ascii="Times New Roman"/>
          <w:b w:val="false"/>
          <w:i w:val="false"/>
          <w:color w:val="000000"/>
          <w:sz w:val="28"/>
        </w:rPr>
        <w:t>
      салықтық түсімдер – 2 017 600,0 мың теңге;</w:t>
      </w:r>
      <w:r>
        <w:br/>
      </w:r>
      <w:r>
        <w:rPr>
          <w:rFonts w:ascii="Times New Roman"/>
          <w:b w:val="false"/>
          <w:i w:val="false"/>
          <w:color w:val="000000"/>
          <w:sz w:val="28"/>
        </w:rPr>
        <w:t>
      салықтық емес түсімдер – 22 029,0 мың теңге;</w:t>
      </w:r>
      <w:r>
        <w:br/>
      </w:r>
      <w:r>
        <w:rPr>
          <w:rFonts w:ascii="Times New Roman"/>
          <w:b w:val="false"/>
          <w:i w:val="false"/>
          <w:color w:val="000000"/>
          <w:sz w:val="28"/>
        </w:rPr>
        <w:t>
      негізгі капиталды сатудан түсетін түсімдер – 8 000,0 мың теңге;</w:t>
      </w:r>
      <w:r>
        <w:br/>
      </w:r>
      <w:r>
        <w:rPr>
          <w:rFonts w:ascii="Times New Roman"/>
          <w:b w:val="false"/>
          <w:i w:val="false"/>
          <w:color w:val="000000"/>
          <w:sz w:val="28"/>
        </w:rPr>
        <w:t>
      трансферттер түсімі – 2 768 485,0 мың теңге;</w:t>
      </w:r>
      <w:r>
        <w:br/>
      </w:r>
      <w:r>
        <w:rPr>
          <w:rFonts w:ascii="Times New Roman"/>
          <w:b w:val="false"/>
          <w:i w:val="false"/>
          <w:color w:val="000000"/>
          <w:sz w:val="28"/>
        </w:rPr>
        <w:t>
      2) шығындар – 4 958 627,7 мың теңге;</w:t>
      </w:r>
      <w:r>
        <w:br/>
      </w:r>
      <w:r>
        <w:rPr>
          <w:rFonts w:ascii="Times New Roman"/>
          <w:b w:val="false"/>
          <w:i w:val="false"/>
          <w:color w:val="000000"/>
          <w:sz w:val="28"/>
        </w:rPr>
        <w:t>
      3) таза бюджеттік кредиттеу – 124 782,0 мың теңге, оның ішінде:</w:t>
      </w:r>
      <w:r>
        <w:br/>
      </w:r>
      <w:r>
        <w:rPr>
          <w:rFonts w:ascii="Times New Roman"/>
          <w:b w:val="false"/>
          <w:i w:val="false"/>
          <w:color w:val="000000"/>
          <w:sz w:val="28"/>
        </w:rPr>
        <w:t>
      бюджеттік кредиттер – 149 754,0 мың теңге;</w:t>
      </w:r>
      <w:r>
        <w:br/>
      </w:r>
      <w:r>
        <w:rPr>
          <w:rFonts w:ascii="Times New Roman"/>
          <w:b w:val="false"/>
          <w:i w:val="false"/>
          <w:color w:val="000000"/>
          <w:sz w:val="28"/>
        </w:rPr>
        <w:t>
      бюджеттік кредиттерді өтеу – 24 972,0 мың теңге;</w:t>
      </w:r>
      <w:r>
        <w:br/>
      </w:r>
      <w:r>
        <w:rPr>
          <w:rFonts w:ascii="Times New Roman"/>
          <w:b w:val="false"/>
          <w:i w:val="false"/>
          <w:color w:val="000000"/>
          <w:sz w:val="28"/>
        </w:rPr>
        <w:t>
      4) қаржы активтерімен операциялар бойынша сальдо – 102 130,0 мың теңге, оның ішінде:</w:t>
      </w:r>
      <w:r>
        <w:br/>
      </w:r>
      <w:r>
        <w:rPr>
          <w:rFonts w:ascii="Times New Roman"/>
          <w:b w:val="false"/>
          <w:i w:val="false"/>
          <w:color w:val="000000"/>
          <w:sz w:val="28"/>
        </w:rPr>
        <w:t>
      қаржы активтерiн сатып алу – 102 130,0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- 369 425,7 мың теңге;</w:t>
      </w:r>
      <w:r>
        <w:br/>
      </w:r>
      <w:r>
        <w:rPr>
          <w:rFonts w:ascii="Times New Roman"/>
          <w:b w:val="false"/>
          <w:i w:val="false"/>
          <w:color w:val="000000"/>
          <w:sz w:val="28"/>
        </w:rPr>
        <w:t>
      6) бюджет тапшылығын қаржыландыру (профицитін пайдалану) – 369 425,7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"7. Тiзбе бойынша азаматтық қызметші болып табылатын және ауылдық жерлерде қызмет iстейтiн әлеуметтiк қамсыздандыру, бiлiм беру, мәдениет және спорт саласының мамандарына,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белгiленсiн.";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А.Төлебаева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Е.Жүсіпбеков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2017 жылғы "20" ақпан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ақпандағы</w:t>
            </w:r>
            <w:r>
              <w:br/>
            </w:r>
            <w:r>
              <w:rPr>
                <w:rFonts w:ascii="Times New Roman"/>
                <w:b w:val="false"/>
                <w:i w:val="false"/>
                <w:color w:val="000000"/>
                <w:sz w:val="20"/>
              </w:rPr>
              <w:t>№ 11-89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1 қосымша</w:t>
            </w:r>
          </w:p>
        </w:tc>
      </w:tr>
    </w:tbl>
    <w:bookmarkStart w:name="z8" w:id="0"/>
    <w:p>
      <w:pPr>
        <w:spacing w:after="0"/>
        <w:ind w:left="0"/>
        <w:jc w:val="left"/>
      </w:pPr>
      <w:r>
        <w:rPr>
          <w:rFonts w:ascii="Times New Roman"/>
          <w:b/>
          <w:i w:val="false"/>
          <w:color w:val="000000"/>
        </w:rPr>
        <w:t xml:space="preserve"> 2017 жылғы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88"/>
        <w:gridCol w:w="820"/>
        <w:gridCol w:w="5345"/>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4816114,0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2017600,0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859879,0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859879,0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1004174,0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910286,0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2768485,0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2768485,0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2768485,0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122"/>
        <w:gridCol w:w="1122"/>
        <w:gridCol w:w="6193"/>
        <w:gridCol w:w="30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4958627,7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417796,5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17755,8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17755,8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235429,4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235429,4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32649,7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31887,7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3450850,3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3431546,3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2882760,3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194964,8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187973,8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29880,9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39164,9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ұйымдарда мемлекеттік әлеуметтік тапсырысты орналастыру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255116,0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151222,0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259580,2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201387,3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150117,0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36664,9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18710,9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133315,9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көрсету жөніндегі шараларды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13897,6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13897,6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19626,4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19626,4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41300,9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III. Таза бюджеттiк кредиттеу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активтерiмен операциялар бойынша сальдо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активтерiн сатып алу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-369425,7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369425,7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244643,7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244643,7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244643,7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ақпандағы</w:t>
            </w:r>
            <w:r>
              <w:br/>
            </w:r>
            <w:r>
              <w:rPr>
                <w:rFonts w:ascii="Times New Roman"/>
                <w:b w:val="false"/>
                <w:i w:val="false"/>
                <w:color w:val="000000"/>
                <w:sz w:val="20"/>
              </w:rPr>
              <w:t>№ 11-89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5 қосымша</w:t>
            </w:r>
          </w:p>
        </w:tc>
      </w:tr>
    </w:tbl>
    <w:bookmarkStart w:name="z10" w:id="1"/>
    <w:p>
      <w:pPr>
        <w:spacing w:after="0"/>
        <w:ind w:left="0"/>
        <w:jc w:val="left"/>
      </w:pPr>
      <w:r>
        <w:rPr>
          <w:rFonts w:ascii="Times New Roman"/>
          <w:b/>
          <w:i w:val="false"/>
          <w:color w:val="000000"/>
        </w:rPr>
        <w:t xml:space="preserve"> 2017 жылға арналған облыстық бюджеттен нысаналы трансферттер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0"/>
        <w:gridCol w:w="4020"/>
      </w:tblGrid>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204663,0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204663,0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(облыстық маңызы бар қалалар) бюджеттеріне жергілікті ұлт өкілдеріне жатпайтын мектеп оқушылары үшін мемлекеттік тілден іс-шаралар өткізуге берілетін ағымдағы нысаналы трансферттердің сомаларын бөлу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107130,0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(облыстық маңызы бар қалалар) бюджеттеріне автомобиль жолдарын жөндеуге берілетін ағымдағы нысаналы трансферттердің сомаларын бөлу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АЕМ-де қиыршық тас жамылғысымен көше желісі мен жергілікті мағынадағы автомобиль жолының ағымдағы (шұңқырлы) жөндеуі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АЕМ-де қара жамылғысымен көше желісі мен жергілікті мағынадағы автомобиль жолының ағымдағы (шұңқырлы) жөндеуі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"Зеренді Сервис" ШЖҚ МКК жарғылық капиталын арттыру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77130,0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70067,0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(облыстық маңызы бар қалалар) бюджеттеріне эпизиотияға қарсы іс-шараларды жүргізуге берілген ағымдағы нысаналы трансферттердің сомасын бөлу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67467,0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(облыстық маңызы бар қалалар) бюджеттеріне бруцелезбен ауыратын санитариялық союға жіберілетін ауыл шаруашылығы малдарының (ірі қара және ұсақ малдың) құнын өтеуге берілетін ағымдағы нысаналы трансферттердің сомаларын бөлу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(облыстық маңызы бар қалалар) бюджеттеріне мәдениет объектілерінің күрделi шығындарына берілетін ағымдағы нысаналы трансферттердің сомаларын бөлу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Зеренді ауданы Жолдыбай ауылдық клубын ағымдағы жөндеу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Зеренді ауданы М. Ғабдуллин ауылындағы М. Ғабдуллин атындағы ауылдық клубты ағымдағы жөндеу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98528,0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Зеренді ауданы Ақкөл ауылында бөлі желілері, су желілері құрылысына және электрберу желілерінің құрылысына кешенді ведомстводан тыс сараптама өткізумен жобалау сметалық құжаттарын әзірлеу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11942,0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Зеренді ауданы Садовое ауылындағы электр желілері және су желілері құрылысына кешенді ведомстводан тыс сараптама өткізумен жобалау сметалық құжаттамасын әзірлеу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Зеренді ауданы Зеренді ауылындағы жаңа құрылыс тұрғын массивті усадбалы құрылысына кешенді ведомстводан тыс сараптама өткізумен жобалау сметалық құжаттамасын әзірлеу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Зеренді ауданының Гранитное ауылда қазандық құрылысы, мемлекеттік сараптама өткізумен жобалау сметалық құжаттамасын әзірлеу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(облыстық маңызы бар қалалар) бюджеттеріне қала құрылысы құжаттамасының әзірлеуге берілетін ағымдағы нысаналы трансферттердің сомаларын бөлу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ақпандағы</w:t>
            </w:r>
            <w:r>
              <w:br/>
            </w:r>
            <w:r>
              <w:rPr>
                <w:rFonts w:ascii="Times New Roman"/>
                <w:b w:val="false"/>
                <w:i w:val="false"/>
                <w:color w:val="000000"/>
                <w:sz w:val="20"/>
              </w:rPr>
              <w:t>№ 11-89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7 қосымша</w:t>
            </w:r>
          </w:p>
        </w:tc>
      </w:tr>
    </w:tbl>
    <w:bookmarkStart w:name="z12" w:id="2"/>
    <w:p>
      <w:pPr>
        <w:spacing w:after="0"/>
        <w:ind w:left="0"/>
        <w:jc w:val="left"/>
      </w:pPr>
      <w:r>
        <w:rPr>
          <w:rFonts w:ascii="Times New Roman"/>
          <w:b/>
          <w:i w:val="false"/>
          <w:color w:val="000000"/>
        </w:rPr>
        <w:t xml:space="preserve"> 2017 жылға кент, ауыл, ауылдық округтердің бюджеттік бағдарламалары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445"/>
        <w:gridCol w:w="1446"/>
        <w:gridCol w:w="4857"/>
        <w:gridCol w:w="35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w:t>
            </w:r>
            <w:r>
              <w:br/>
            </w:r>
            <w:r>
              <w:rPr>
                <w:rFonts w:ascii="Times New Roman"/>
                <w:b w:val="false"/>
                <w:i w:val="false"/>
                <w:color w:val="000000"/>
                <w:sz w:val="20"/>
              </w:rPr>
              <w:t>
</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мың теңге</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270315,0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16250,5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12157,5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10684,2</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20635,1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15917,5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би атындағы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Қоңысбай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13078,3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Мәлік Ғабдуллинның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9717,2</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9868,0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17761,0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кенті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Айдабол ауылы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