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e9e1" w14:textId="dd5e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2017 жылғы 13 ақпандағы № А-2/60 қаулысы. Ақмола облысының Әділет департаментінде 2017 жылғы 16 наурызда № 5833 болып тіркелді. Күші жойылды - Ақмола облысы Зеренді ауданы әкімдігінің 2017 жылғы 11 қазандағы № А-9/455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ауданы әкімдігінің 11.10.2017 </w:t>
      </w:r>
      <w:r>
        <w:rPr>
          <w:rFonts w:ascii="Times New Roman"/>
          <w:b w:val="false"/>
          <w:i w:val="false"/>
          <w:color w:val="ff0000"/>
          <w:sz w:val="28"/>
        </w:rPr>
        <w:t>№ А-9/455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Республиқасындағы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А.Т. Хамиевке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әрекеті 2017 жылдың 1 қаңтарынан бастап туындаған құқықтық қатынастарға таратылады.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811"/>
        <w:gridCol w:w="1104"/>
        <w:gridCol w:w="1105"/>
        <w:gridCol w:w="2116"/>
        <w:gridCol w:w="2116"/>
        <w:gridCol w:w="2117"/>
        <w:gridCol w:w="1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ұйымдарында тәрбиеленушілер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 бір айға жан басына шаққандағы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1817"/>
        <w:gridCol w:w="1569"/>
        <w:gridCol w:w="1444"/>
        <w:gridCol w:w="1445"/>
        <w:gridCol w:w="1195"/>
        <w:gridCol w:w="1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тәрбиеленушіге бір айға жұмсалатын шығындарының орташа құны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ұйымдарында бір айға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