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c9d4" w14:textId="b8dc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2017 жылғы 6 ақпандағы № 10-82 "Зеренді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2017 жылғы 25 сәуірдегі № 12-105 шешімі. Ақмола облысының Әділет департаментінде 2017 жылғы 4 мамырда № 5939 болып тіркелді. Күші жойылды - Ақмола облысы Зеренді аудандық мәслихатының 2018 жылғы 11 қазандағы № 28-210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28-210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11015 тіркелген)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мәслихаттың "Зеренді ауданында тұрғын үй көмегін көрсету мөлшерін және тәртібін айқындау туралы" 2017 жылғы 6 ақпандағы № 10-82 (Нормативтік құқықтық актілерді мемлекеттік тіркеу тізілімінде № 5753 тіркелген, 2017 жылғы 23 ақпанда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Шекті жол берілетін шығыстар үлесі: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меншік иелері немесе жалдаушылары (қосымша жалдаушылары) болып табылатын отбасыларға (азаматтарға) коммуналдық қызметтерді және қалалық телекоммуникация желісіне қосылған телефонға абоннеттік ақының өсуі бөлігінде байланыс қызметтерін тұтынуына;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жеке тұрғын үй қорынан жалға алған тұрғынжайды пайдаланғаны үшін жалға алу ақысын төлеуге отбасының (азаматтың) жиынтық табысына 11 пайыз мөлшерінде белгіленеді.";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Аз қамтылған отбасыларға (азаматтарға) тұрғын үй көмегін төлеу "Зеренді ауданының жұмыспен қамту және әлеуметтік бағдарламалар бөлімі" мемлекеттік мекемесімен екінші деңгейдегі банктер арқылы жүзеге асырылады.".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Л.Николаева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"25"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