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d19" w14:textId="a59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2017 жылғы 11 қазандағы № А-9/455 қаулысы. Ақмола облысының Әділет департаментінде 2017 жылғы 25 қазанда № 6130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Республиқасындағы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 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Зеренді ауданы әкімдігінің 2017 жылғы 13 ақпандағы № А-2/60 (Нормативтік құқықтық актілерді мемлекеттік тіркеу тізілімінде № 5833 тіркелген, 2017 жылғы 28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А.Е.Қапышевқа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А- 9/455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2421"/>
        <w:gridCol w:w="3295"/>
        <w:gridCol w:w="3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1817"/>
        <w:gridCol w:w="1569"/>
        <w:gridCol w:w="1444"/>
        <w:gridCol w:w="1445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