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f5750" w14:textId="85f57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Чаглинка ауылдық округі әкімінің 2009 жылғы 5 тамыздағы № 2 "Ақадыр селосының, Ұялы селосының, Первомайское селосының, Еңбекбірлік селосының көшелеріне атаулар беру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Зеренді ауданы Чаглинка ауылдық округі әкімінің 2017 жылғы 27 наурыздағы № 1 шешімі. Ақмола облысының Әділет департаментінде 2017 жылғы 25 сәуірде № 5905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1993 жылғы 8 желтоқсандағы "Қазақстан Республикасының әкiмшiлiк-аумақтық құрылысы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Чаглинка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Чаглинка ауылдық округі әкімінің "Ақадыр селосының, Ұялы селосының, Первомайское селосының, Еңбекбірлік селосының көшелеріне атаулар беру туралы" 2009 жылғы 5 тамыздағы № 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1-14-102 болып тіркелген, "Бірлік-Единство" газетінде 2009 жылдың 11 қыркүйегінде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шешімнің </w:t>
      </w:r>
      <w:r>
        <w:rPr>
          <w:rFonts w:ascii="Times New Roman"/>
          <w:b w:val="false"/>
          <w:i w:val="false"/>
          <w:color w:val="000000"/>
          <w:sz w:val="28"/>
        </w:rPr>
        <w:t>тақырыбында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"селосының" сөзі "ауылының" сөзіне және бүкіл шешімнің мәтіні бойынша "селосы", "селолық", "селосының" деген сөздері тиісінше "ауылы", "ауылдық", "ауылының" деген сөздермен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Чаглинка ауылдық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Б.Дүйсенов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"КЕЛІСІЛДІ"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Зеренді ауданының "Мәдениет және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тілдерді дамыту бөлімі"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мекемесінің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А.Балтағарин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2017 жылғы "27" 03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Зеренді ауданының "Сәулет, қала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құрылысы және құрылыс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бөлімі" мемлекеттік мекемесінің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Е.Шәкіржанов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2017 жылғы "27" 03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