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8309" w14:textId="8ce83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Алексеевка кенті әкімінің 2009 жылғы 7 тамыздағы № 2 "Алексеевка поселкесінің, Жаманащы станциясының, Чаглинка станциясының көшелеріне атаулар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Алексеевка кенті әкімінің 2017 жылғы 27 наурыздағы № 1 шешімі. Ақмола облысының Әділет департаментінде 2017 жылғы 24 сәуірде № 5898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8 желтоқсандағы "Қазақстан Республикасының әкiмшiлiк-аумақтық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Алексеевка кентінің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Алексеевка кенті әкімінің "Алексеевка поселкесінің, Жаманащы станциясының, Чаглинка станциясының көшелеріне атаулар беру туралы2009 жылғы 7 тамыздағы" № 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1-14-110 болып тіркелген, "Бірлік-Единство" газетінде 2009 жылдың 25 қыркүйегінде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"поселкесінің" сөзі "кентінің" сөзіне және бүкіл шешімнің мәтіні бойынша "поселкесінің", "поселкесі" деген сөздері тиісінше "кентінің", "кенті"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Алексеевка кентінің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Қ.Алхатов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Зеренді ауданының "Мәдениет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тілдерді дамыту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А.Балтағарин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2017 жылғы "27" 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Зеренді ауданының "Сәулет,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Е.Шәкіржанов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2017 жылғы "27" 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