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3f71" w14:textId="c2a3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22 желтоқсандағы № 1/12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Қорғалжын аудандық мәслихатының 2017 жылғы 2 мамырдағы № 1/15 шешімі. Ақмола облысының Әділет департаментінде 2017 жылғы 16 мамырда № 5950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"2017-2019 жылдарға арналған аудандық бюджет туралы" 2016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5698 болып тіркелген, 2017 жылғы 19 қаңтарында аудандық "Нұр-Қорғалжын"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2017-2019 жылдарға арналған аудандық бюджет тиісінше 1, 2 және 3 қосымшаларға сәйкес, оның ішінде 2017 жылға келесі көлемдерде бекітілсін:</w:t>
      </w:r>
    </w:p>
    <w:p>
      <w:pPr>
        <w:spacing w:after="0"/>
        <w:ind w:left="0"/>
        <w:jc w:val="both"/>
      </w:pPr>
      <w:r>
        <w:rPr>
          <w:rFonts w:ascii="Times New Roman"/>
          <w:b w:val="false"/>
          <w:i w:val="false"/>
          <w:color w:val="000000"/>
          <w:sz w:val="28"/>
        </w:rPr>
        <w:t>
      1) кірістер - 2 559 417,0 мың теңге, оның ішінде:</w:t>
      </w:r>
    </w:p>
    <w:p>
      <w:pPr>
        <w:spacing w:after="0"/>
        <w:ind w:left="0"/>
        <w:jc w:val="both"/>
      </w:pPr>
      <w:r>
        <w:rPr>
          <w:rFonts w:ascii="Times New Roman"/>
          <w:b w:val="false"/>
          <w:i w:val="false"/>
          <w:color w:val="000000"/>
          <w:sz w:val="28"/>
        </w:rPr>
        <w:t>
      салықтық түсімдер – 206 158,0 мың теңге;</w:t>
      </w:r>
    </w:p>
    <w:p>
      <w:pPr>
        <w:spacing w:after="0"/>
        <w:ind w:left="0"/>
        <w:jc w:val="both"/>
      </w:pPr>
      <w:r>
        <w:rPr>
          <w:rFonts w:ascii="Times New Roman"/>
          <w:b w:val="false"/>
          <w:i w:val="false"/>
          <w:color w:val="000000"/>
          <w:sz w:val="28"/>
        </w:rPr>
        <w:t>
      салықтық емес түсімдер – 10 670,0 мың теңге;</w:t>
      </w:r>
    </w:p>
    <w:p>
      <w:pPr>
        <w:spacing w:after="0"/>
        <w:ind w:left="0"/>
        <w:jc w:val="both"/>
      </w:pPr>
      <w:r>
        <w:rPr>
          <w:rFonts w:ascii="Times New Roman"/>
          <w:b w:val="false"/>
          <w:i w:val="false"/>
          <w:color w:val="000000"/>
          <w:sz w:val="28"/>
        </w:rPr>
        <w:t>
      негізгі капиталды сатудан түсетін түсімдер – 18 188,0 мың теңге;</w:t>
      </w:r>
    </w:p>
    <w:p>
      <w:pPr>
        <w:spacing w:after="0"/>
        <w:ind w:left="0"/>
        <w:jc w:val="both"/>
      </w:pPr>
      <w:r>
        <w:rPr>
          <w:rFonts w:ascii="Times New Roman"/>
          <w:b w:val="false"/>
          <w:i w:val="false"/>
          <w:color w:val="000000"/>
          <w:sz w:val="28"/>
        </w:rPr>
        <w:t>
      трансферттер түсімі – 2 324 401,0 мың теңге;</w:t>
      </w:r>
    </w:p>
    <w:p>
      <w:pPr>
        <w:spacing w:after="0"/>
        <w:ind w:left="0"/>
        <w:jc w:val="both"/>
      </w:pPr>
      <w:r>
        <w:rPr>
          <w:rFonts w:ascii="Times New Roman"/>
          <w:b w:val="false"/>
          <w:i w:val="false"/>
          <w:color w:val="000000"/>
          <w:sz w:val="28"/>
        </w:rPr>
        <w:t>
      2) шығындар – 2 521 172,9 мың теңге;</w:t>
      </w:r>
    </w:p>
    <w:p>
      <w:pPr>
        <w:spacing w:after="0"/>
        <w:ind w:left="0"/>
        <w:jc w:val="both"/>
      </w:pPr>
      <w:r>
        <w:rPr>
          <w:rFonts w:ascii="Times New Roman"/>
          <w:b w:val="false"/>
          <w:i w:val="false"/>
          <w:color w:val="000000"/>
          <w:sz w:val="28"/>
        </w:rPr>
        <w:t>
      3) таза бюджеттік кредиттеу – 29 706,7 мың теңге, оның ішінде:</w:t>
      </w:r>
    </w:p>
    <w:p>
      <w:pPr>
        <w:spacing w:after="0"/>
        <w:ind w:left="0"/>
        <w:jc w:val="both"/>
      </w:pPr>
      <w:r>
        <w:rPr>
          <w:rFonts w:ascii="Times New Roman"/>
          <w:b w:val="false"/>
          <w:i w:val="false"/>
          <w:color w:val="000000"/>
          <w:sz w:val="28"/>
        </w:rPr>
        <w:t>
      бюджеттік кредиттер – 44 246,7 мың теңге;</w:t>
      </w:r>
    </w:p>
    <w:p>
      <w:pPr>
        <w:spacing w:after="0"/>
        <w:ind w:left="0"/>
        <w:jc w:val="both"/>
      </w:pPr>
      <w:r>
        <w:rPr>
          <w:rFonts w:ascii="Times New Roman"/>
          <w:b w:val="false"/>
          <w:i w:val="false"/>
          <w:color w:val="000000"/>
          <w:sz w:val="28"/>
        </w:rPr>
        <w:t>
      бюджеттік кредиттерді өтеу – 14 540,0 мың теңге;</w:t>
      </w:r>
    </w:p>
    <w:p>
      <w:pPr>
        <w:spacing w:after="0"/>
        <w:ind w:left="0"/>
        <w:jc w:val="both"/>
      </w:pPr>
      <w:r>
        <w:rPr>
          <w:rFonts w:ascii="Times New Roman"/>
          <w:b w:val="false"/>
          <w:i w:val="false"/>
          <w:color w:val="000000"/>
          <w:sz w:val="28"/>
        </w:rPr>
        <w:t>
      4) қаржы активтерімен операциялар бойынша сальдо – 64 957,0 мың теңге, оның ішінде:</w:t>
      </w:r>
    </w:p>
    <w:p>
      <w:pPr>
        <w:spacing w:after="0"/>
        <w:ind w:left="0"/>
        <w:jc w:val="both"/>
      </w:pPr>
      <w:r>
        <w:rPr>
          <w:rFonts w:ascii="Times New Roman"/>
          <w:b w:val="false"/>
          <w:i w:val="false"/>
          <w:color w:val="000000"/>
          <w:sz w:val="28"/>
        </w:rPr>
        <w:t>
      қаржы активтерін сатып алу – 65 057,0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(-56 419,6)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56 419,6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2017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Г.Балабекова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02.05.2017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 мамырдағы</w:t>
            </w:r>
            <w:r>
              <w:br/>
            </w:r>
            <w:r>
              <w:rPr>
                <w:rFonts w:ascii="Times New Roman"/>
                <w:b w:val="false"/>
                <w:i w:val="false"/>
                <w:color w:val="000000"/>
                <w:sz w:val="20"/>
              </w:rPr>
              <w:t>№ 1/15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2 559 417,0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2 324 401,0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385 511,2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333 056,8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1 605 833,0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2 521 172,9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91 990,7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89 538,7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22 213,5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1 330 151,0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91 921,7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1 166 919,1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1 069 338,4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1 014 712,3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54 626,1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19 119,9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94 361,1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20 440,4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441 065,1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413 589,0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135 765,3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128 655,4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 мамырдағы</w:t>
            </w:r>
            <w:r>
              <w:br/>
            </w:r>
            <w:r>
              <w:rPr>
                <w:rFonts w:ascii="Times New Roman"/>
                <w:b w:val="false"/>
                <w:i w:val="false"/>
                <w:color w:val="000000"/>
                <w:sz w:val="20"/>
              </w:rPr>
              <w:t>№ 1/15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1"/>
        <w:gridCol w:w="4699"/>
      </w:tblGrid>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213 455</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155 825</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r>
        <w:trPr>
          <w:trHeight w:val="30" w:hRule="atLeast"/>
        </w:trPr>
        <w:tc>
          <w:tcPr>
            <w:tcW w:w="7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 мамырдағы</w:t>
            </w:r>
            <w:r>
              <w:br/>
            </w:r>
            <w:r>
              <w:rPr>
                <w:rFonts w:ascii="Times New Roman"/>
                <w:b w:val="false"/>
                <w:i w:val="false"/>
                <w:color w:val="000000"/>
                <w:sz w:val="20"/>
              </w:rPr>
              <w:t>№ 1/15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2017 жылға арналған облыстық бюджеттен аудандық бюджеттерге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549 359,0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372 127,2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күрделi жөндеуіне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ұлт өкілдеріне жатпайтын мектеп оқушылары үшін мемлекеттік тілден іс-шаралар өткізуге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тұрғын үй-коммуналдық шаруашылығын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 жөндеуге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50 310,0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 берілетін ағымдағы нысаналы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объектілерінің материалдық-техникалық базасын нығайтуға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177 231,8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97 174,8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салуға және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78 460,8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капиталының ұлғайту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 мамырдағы</w:t>
            </w:r>
            <w:r>
              <w:br/>
            </w:r>
            <w:r>
              <w:rPr>
                <w:rFonts w:ascii="Times New Roman"/>
                <w:b w:val="false"/>
                <w:i w:val="false"/>
                <w:color w:val="000000"/>
                <w:sz w:val="20"/>
              </w:rPr>
              <w:t>№ 1/15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6 қосымша</w:t>
            </w:r>
          </w:p>
        </w:tc>
      </w:tr>
    </w:tbl>
    <w:bookmarkStart w:name="z13" w:id="7"/>
    <w:p>
      <w:pPr>
        <w:spacing w:after="0"/>
        <w:ind w:left="0"/>
        <w:jc w:val="left"/>
      </w:pPr>
      <w:r>
        <w:rPr>
          <w:rFonts w:ascii="Times New Roman"/>
          <w:b/>
          <w:i w:val="false"/>
          <w:color w:val="000000"/>
        </w:rPr>
        <w:t xml:space="preserve"> 2017 жылға арналған ауылдық округі әкімдерінің бюджет бағдарламаларының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138 103,6</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89 815,5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24 418,1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11 725,1</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 ұстау және туысы жоқ адамдарды жерлеу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11 279,0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