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ef08" w14:textId="425e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2016 жылғы 27 қыркүйектегі № 1/8 "Қорғалжын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және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2017 жылғы 23 қазандағы № 2/19 шешімі. Ақмола облысының Әділет департаментінде 2017 жылғы 8 қарашада № 6155 болып тіркелді. Күші жойылды - Ақмола облысы Қорғалжын аудандық мәслихатының 2023 жылғы 5 желтоқсандағы № 7/9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Қорғалжын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қаулысымен бекітілген,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үлгілік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2016 жылғы 27 қыркүйектегі № 1/8 "Қорғалжын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(Нормативтік құқықтық актілерді мемлекеттік тіркеу тізілімінде № 5577 болып тіркелген, 2016 жылғы 27 қазанда "Нұр-Қорғалжын"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және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Қорғалжын ауданында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Учаскелік комиссия – әлеуметтік көмек алуға өтініш білдірген адамдардың (отбасылардың) материалдық жағдайына тексеру жүргізу және қорытындылар дайындау үшін Қорғалжын ауданының ауыл, ауылдық округтер әкімдерінің шешімімен құрылатын комиссия;";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9)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бас бостандығынан айыру орындарынан босатылған адамдар, пробация қызметінің есебінде тұрған адамдар – бір рет он бес айлық есептік көрсеткіш мөлшерінде.".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Б.Досанбаев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Ө.Балғабаев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Қ.Рыскелдінов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23.10.2017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