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da7f" w14:textId="9d7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2017 жылғы 25 желтоқсандағы № 1/23 шешімі. Ақмола облысының Әділет департаментінде 2018 жылғы 16 қаңтарда № 6349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2018–2020 жылдарға арналған Қорғалжын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Қорғалжын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Қорғалжын ауылдық округінің бюджетінде аудан бюджетінен берілген субвенция көлемі 28 057,0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Қорғалжын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Қорғалжын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6278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қаражат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қамтитың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Қорғалжын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189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