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cf49f" w14:textId="adcf4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Қорғалжын ауданы Қарашалғын ауылдық округі Жантеке ауылы аумағында 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Қорғалжын ауданы Қарашалғын ауылдық округі әкімінің 2017 жылғы 10 қарашадағы № 2 шешімі. Ақмола облысының Әділет департаментінде 2017 жылғы 22 қарашада № 6182 болып тіркелді. Күші жойылды - Ақмола облысы Қорғалжын ауданы Қарашалғын ауылдық округі әкімінің 2018 жылғы 5 желтоқсандағы № 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Ақмола облысы Қорғалжын ауданы Қарашалғын ауылдық округі әкімінің 05.12.2018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2002 жылғы 10 шілдедегі "Ветеринария туралы" Заңының 10-1 бабының </w:t>
      </w:r>
      <w:r>
        <w:rPr>
          <w:rFonts w:ascii="Times New Roman"/>
          <w:b w:val="false"/>
          <w:i w:val="false"/>
          <w:color w:val="000000"/>
          <w:sz w:val="28"/>
        </w:rPr>
        <w:t>7)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бас мемлекеттік ветеринариялық-санитариялық инспектордың 2017 жылғы 6 маусымдағы № 01-37/104 ұсынысы бойынша, Қарашалғын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Бруцеллез ауруының пайда болуына байланысты Қорғалжын ауданы Қарашалғын ауылдық округінің Жантеке ауылы аумағында шектеу іс-шаралары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Қарашалғын ауылдық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Қ.Жұмашев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