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ce22" w14:textId="a16c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23 желтоқсандағы № 9/1 "2017-2019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28 наурыздағы № 10/2 шешімі. Ақмола облысының Әділет департаментінде 2017 жылғы 12 сәуірде № 5874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"2017–2019 жылдарға арналған Сандықтау ауданының бюджеті туралы" 2016 жылғы 23 желтоқсандағы № 9/1 (Нормативтік құқықтық актілерді мемлекеттік тіркеу тізілімінде № 5682 тіркелген, 2017 жылдың 13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"2017–2019 жылдарға арналған аудан бюджеті тиісінше 1, 2 және 3- қосымшаларға сәйкес, оның ішінде 2017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2 711 171,0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459 798,0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–3 216,0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2 243 157,0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2 706 009,8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13 010,0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20 421,0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7 411,0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30 500,0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30 500,0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- 38 348,8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38 348,8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2 706 009,8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-38 348,8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көгалдан-дыру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ауылдар, кенттер, ауылдық округтер арасында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2032"/>
        <w:gridCol w:w="2033"/>
        <w:gridCol w:w="2136"/>
        <w:gridCol w:w="4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1566"/>
        <w:gridCol w:w="1566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