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5492" w14:textId="8215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2017 жылғы 3 мамырдағы № 1 шешімі. Ақмола облысының Әділет департаментінде 2017 жылғы 5 мамырда № 5945 болып тіокелді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02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төтенше жағдайлардың алдын алу және жою жөніндегі аудандық комиссияның кезектен тыс шұғыл отырысының 2017 жылғы 16 сәуірдегі № 10 хаттамасымен, Сандықтау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Сандықтау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Ақмола облысы Сандықтау ауданы әкімінің орынбасары Қ.С.Омаров төтенше жағдайларды жоюдың басшысы болып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Қ.С.Омаровқа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әрекеті 2017 жылғы 16 сәуірден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Ақмола облысының Әділет департаментінде мемлекеттік тіркелген күнінен бастап күшінен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