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4da5" w14:textId="0084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23 желтоқсандағы № 9/1 "2017-2019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2017 жылғы 9 қыркүйектегі № 14/1 шешімі. Ақмола облысының Әділет департаментінде 2017 жылғы 15 қыркүйекте № 6075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"2017–2019 жылдарға арналған Сандықтау ауданының бюджеті туралы" 2016 жылғы 23 желтоқсандағы № 9/1 (Нормативтік құқықтық актілерді мемлекеттік тіркеу тізілімінде № 5682 тіркелген, 2017 жылдың 13 қаңтарында "Сандыктауский край"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"2017–2019 жылдарға арналған аудан бюджеті тиісінше 1, 2 және 3- қосымшаларға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2 935 755,3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459 798,0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–5 247,0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12 500,0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2 458 210,3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2 930 594,1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13 010,0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20 421,0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30 500,0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- 38 348,8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38 348,8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ауданның жергілікті атқарушы органының резерві 500,0 мың теңге сомасында бекітілсін";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9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2 935 755,3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2 930 594,1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1 605 186,9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1 420 886,9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1 139 626,4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222 467,7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-38 348,8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округтердің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302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195 552,9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790"/>
        <w:gridCol w:w="1561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868"/>
        <w:gridCol w:w="8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ауылдар, кенттер, ауылдық округтер арасында бөлінуі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2108"/>
        <w:gridCol w:w="2109"/>
        <w:gridCol w:w="2204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46"/>
        <w:gridCol w:w="1646"/>
        <w:gridCol w:w="1646"/>
        <w:gridCol w:w="1646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14 591,8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1941"/>
        <w:gridCol w:w="1511"/>
        <w:gridCol w:w="1941"/>
        <w:gridCol w:w="1512"/>
        <w:gridCol w:w="1941"/>
        <w:gridCol w:w="15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