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bc73e" w14:textId="f1bc7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Сандықтау ауданы бойынша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мөлшерінде мүгедектерді жұмысқа орналастыру үшін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Сандықтау ауданы әкімдігінің 2017 жылғы 31 тамыздағы № А-9/207 қаулысы. Ақмола облысының Әділет департаментінде 2017 жылғы 6 қазанда № 6101 болып тіркелді. Күші жойылды - Ақмола облысы Сандықтау ауданы әкімдігінің 2022 жылғы 8 сәуірдегі № А-4/108 қаулысымен</w:t>
      </w:r>
    </w:p>
    <w:p>
      <w:pPr>
        <w:spacing w:after="0"/>
        <w:ind w:left="0"/>
        <w:jc w:val="both"/>
      </w:pPr>
      <w:r>
        <w:rPr>
          <w:rFonts w:ascii="Times New Roman"/>
          <w:b w:val="false"/>
          <w:i w:val="false"/>
          <w:color w:val="ff0000"/>
          <w:sz w:val="28"/>
        </w:rPr>
        <w:t xml:space="preserve">
      Ескерту. Күші жойылды - Ақмола облысы Сандықтау ауданы әкімдігінің 08.04.2022 </w:t>
      </w:r>
      <w:r>
        <w:rPr>
          <w:rFonts w:ascii="Times New Roman"/>
          <w:b w:val="false"/>
          <w:i w:val="false"/>
          <w:color w:val="ff0000"/>
          <w:sz w:val="28"/>
        </w:rPr>
        <w:t>№ А-4/108</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"Халықты жұмыспен қамту туралы" Қазақстан Республикасының 2016 жылғы 6 сәуірдегі Заңының 27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"Мүгедектер үшін жұмыс орындарын квоталау қағидаларын бекіту туралы" Қазақстан Республикасы Денсаулық сақтау және әлеуметтік даму министрінің 2016 жылғы 13 маусымдағы № 498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14010 болып тіркелген) сәйкес, Сандықтау ауданының әкімдігі </w:t>
      </w:r>
      <w:r>
        <w:rPr>
          <w:rFonts w:ascii="Times New Roman"/>
          <w:b/>
          <w:i w:val="false"/>
          <w:color w:val="000000"/>
          <w:sz w:val="28"/>
        </w:rPr>
        <w:t>ҚАУЛЫ</w:t>
      </w:r>
      <w:r>
        <w:rPr>
          <w:rFonts w:ascii="Times New Roman"/>
          <w:b/>
          <w:i w:val="false"/>
          <w:color w:val="000000"/>
          <w:sz w:val="28"/>
        </w:rPr>
        <w:t xml:space="preserve"> ЕТЕДІ:</w:t>
      </w:r>
    </w:p>
    <w:bookmarkEnd w:id="0"/>
    <w:bookmarkStart w:name="z2" w:id="1"/>
    <w:p>
      <w:pPr>
        <w:spacing w:after="0"/>
        <w:ind w:left="0"/>
        <w:jc w:val="both"/>
      </w:pPr>
      <w:r>
        <w:rPr>
          <w:rFonts w:ascii="Times New Roman"/>
          <w:b w:val="false"/>
          <w:i w:val="false"/>
          <w:color w:val="000000"/>
          <w:sz w:val="28"/>
        </w:rPr>
        <w:t xml:space="preserve">
      1. Сандықтау ауданы бойынша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мөлшерінде мүгедектерді жұмысқа орналастыру үшін квота жұмыскерлердің мынадай тізімдік саны бар ұйымдарға белгіленсін: </w:t>
      </w:r>
    </w:p>
    <w:bookmarkEnd w:id="1"/>
    <w:p>
      <w:pPr>
        <w:spacing w:after="0"/>
        <w:ind w:left="0"/>
        <w:jc w:val="both"/>
      </w:pPr>
      <w:r>
        <w:rPr>
          <w:rFonts w:ascii="Times New Roman"/>
          <w:b w:val="false"/>
          <w:i w:val="false"/>
          <w:color w:val="000000"/>
          <w:sz w:val="28"/>
        </w:rPr>
        <w:t>
      елуден жүз адамға дейін - жұмыскерлердің тізімдік санының екі пайызы мөлшерінде;</w:t>
      </w:r>
    </w:p>
    <w:p>
      <w:pPr>
        <w:spacing w:after="0"/>
        <w:ind w:left="0"/>
        <w:jc w:val="both"/>
      </w:pPr>
      <w:r>
        <w:rPr>
          <w:rFonts w:ascii="Times New Roman"/>
          <w:b w:val="false"/>
          <w:i w:val="false"/>
          <w:color w:val="000000"/>
          <w:sz w:val="28"/>
        </w:rPr>
        <w:t>
      жүз бірден екі жүз елу адамға дейін - жұмыскерлердің тізімдік санының үш пайызы мөлшерінде;</w:t>
      </w:r>
    </w:p>
    <w:p>
      <w:pPr>
        <w:spacing w:after="0"/>
        <w:ind w:left="0"/>
        <w:jc w:val="both"/>
      </w:pPr>
      <w:r>
        <w:rPr>
          <w:rFonts w:ascii="Times New Roman"/>
          <w:b w:val="false"/>
          <w:i w:val="false"/>
          <w:color w:val="000000"/>
          <w:sz w:val="28"/>
        </w:rPr>
        <w:t>
      екі жүз елу бірден артық адам - жұмыскерлердің тізімдік санының төрт пайызы мөлшерінде.</w:t>
      </w:r>
    </w:p>
    <w:bookmarkStart w:name="z3" w:id="2"/>
    <w:p>
      <w:pPr>
        <w:spacing w:after="0"/>
        <w:ind w:left="0"/>
        <w:jc w:val="both"/>
      </w:pPr>
      <w:r>
        <w:rPr>
          <w:rFonts w:ascii="Times New Roman"/>
          <w:b w:val="false"/>
          <w:i w:val="false"/>
          <w:color w:val="000000"/>
          <w:sz w:val="28"/>
        </w:rPr>
        <w:t>
      2. Осы қаулының орындалуын бақылау сол сұрақты жетекшілік ететін аудан әкімінің орынбасарына жүктелсін.</w:t>
      </w:r>
    </w:p>
    <w:bookmarkEnd w:id="2"/>
    <w:bookmarkStart w:name="z4" w:id="3"/>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Сандықтау ауданының</w:t>
            </w:r>
          </w:p>
          <w:p>
            <w:pPr>
              <w:spacing w:after="20"/>
              <w:ind w:left="20"/>
              <w:jc w:val="both"/>
            </w:pPr>
          </w:p>
          <w:p>
            <w:pPr>
              <w:spacing w:after="20"/>
              <w:ind w:left="20"/>
              <w:jc w:val="both"/>
            </w:pPr>
            <w:r>
              <w:rPr>
                <w:rFonts w:ascii="Times New Roman"/>
                <w:b w:val="false"/>
                <w:i/>
                <w:color w:val="000000"/>
                <w:sz w:val="20"/>
              </w:rPr>
              <w:t>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А.Исмағамбетов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