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c76e" w14:textId="175c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Сандықтау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2017 жылғы 1 қарашадағы № А-11/269 қаулысы. Ақмола облысының Әділет департаментінде 2017 жылғы 21 қарашада № 6174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13898 болып тіркелген) сәйкес, Сандықтау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Сандықтау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Г.Е.Қадыроваға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2017 жылғы 01 қарашадағы</w:t>
            </w:r>
            <w:r>
              <w:br/>
            </w:r>
            <w:r>
              <w:rPr>
                <w:rFonts w:ascii="Times New Roman"/>
                <w:b w:val="false"/>
                <w:i w:val="false"/>
                <w:color w:val="000000"/>
                <w:sz w:val="20"/>
              </w:rPr>
              <w:t>№ А-11/269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Сандықтау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4228"/>
        <w:gridCol w:w="1718"/>
        <w:gridCol w:w="457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"Чечушкова Елена Николаевна" жеке кәсіпкер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