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1667" w14:textId="efc1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Сандықтау аудандық мәслихатының 2017 жылғы 22 желтоқсандағы № 17/1 шешімі. Ақмола облысының Әділет департаментінде 2018 жылғы 5 қаңтарда № 6283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2 824 613,1 мың теңге, оның ішінде:</w:t>
      </w:r>
    </w:p>
    <w:p>
      <w:pPr>
        <w:spacing w:after="0"/>
        <w:ind w:left="0"/>
        <w:jc w:val="both"/>
      </w:pPr>
      <w:r>
        <w:rPr>
          <w:rFonts w:ascii="Times New Roman"/>
          <w:b w:val="false"/>
          <w:i w:val="false"/>
          <w:color w:val="000000"/>
          <w:sz w:val="28"/>
        </w:rPr>
        <w:t>
      салықтық түсімдер – 388 961,2 мың теңге;</w:t>
      </w:r>
    </w:p>
    <w:p>
      <w:pPr>
        <w:spacing w:after="0"/>
        <w:ind w:left="0"/>
        <w:jc w:val="both"/>
      </w:pPr>
      <w:r>
        <w:rPr>
          <w:rFonts w:ascii="Times New Roman"/>
          <w:b w:val="false"/>
          <w:i w:val="false"/>
          <w:color w:val="000000"/>
          <w:sz w:val="28"/>
        </w:rPr>
        <w:t>
      салықтық емес түсімдер – 10 049,7 мың теңге;</w:t>
      </w:r>
    </w:p>
    <w:p>
      <w:pPr>
        <w:spacing w:after="0"/>
        <w:ind w:left="0"/>
        <w:jc w:val="both"/>
      </w:pPr>
      <w:r>
        <w:rPr>
          <w:rFonts w:ascii="Times New Roman"/>
          <w:b w:val="false"/>
          <w:i w:val="false"/>
          <w:color w:val="000000"/>
          <w:sz w:val="28"/>
        </w:rPr>
        <w:t>
      негізгі капиталды сатудан түсетін түсімдер – 15 384,0 мың теңге;</w:t>
      </w:r>
    </w:p>
    <w:p>
      <w:pPr>
        <w:spacing w:after="0"/>
        <w:ind w:left="0"/>
        <w:jc w:val="both"/>
      </w:pPr>
      <w:r>
        <w:rPr>
          <w:rFonts w:ascii="Times New Roman"/>
          <w:b w:val="false"/>
          <w:i w:val="false"/>
          <w:color w:val="000000"/>
          <w:sz w:val="28"/>
        </w:rPr>
        <w:t>
      трансферттер түсімі – 2 410 218,2 мың теңге;</w:t>
      </w:r>
    </w:p>
    <w:p>
      <w:pPr>
        <w:spacing w:after="0"/>
        <w:ind w:left="0"/>
        <w:jc w:val="both"/>
      </w:pPr>
      <w:r>
        <w:rPr>
          <w:rFonts w:ascii="Times New Roman"/>
          <w:b w:val="false"/>
          <w:i w:val="false"/>
          <w:color w:val="000000"/>
          <w:sz w:val="28"/>
        </w:rPr>
        <w:t>
      2) шығындар – 2 838 475,4 мың теңге;</w:t>
      </w:r>
    </w:p>
    <w:p>
      <w:pPr>
        <w:spacing w:after="0"/>
        <w:ind w:left="0"/>
        <w:jc w:val="both"/>
      </w:pPr>
      <w:r>
        <w:rPr>
          <w:rFonts w:ascii="Times New Roman"/>
          <w:b w:val="false"/>
          <w:i w:val="false"/>
          <w:color w:val="000000"/>
          <w:sz w:val="28"/>
        </w:rPr>
        <w:t>
      3) таза бюджеттік кредиттеу – 24 252,2 мың теңге, оның ішінде:</w:t>
      </w:r>
    </w:p>
    <w:p>
      <w:pPr>
        <w:spacing w:after="0"/>
        <w:ind w:left="0"/>
        <w:jc w:val="both"/>
      </w:pPr>
      <w:r>
        <w:rPr>
          <w:rFonts w:ascii="Times New Roman"/>
          <w:b w:val="false"/>
          <w:i w:val="false"/>
          <w:color w:val="000000"/>
          <w:sz w:val="28"/>
        </w:rPr>
        <w:t>
      бюджеттiк кредиттер – 32 468,0 мың теңге;</w:t>
      </w:r>
    </w:p>
    <w:p>
      <w:pPr>
        <w:spacing w:after="0"/>
        <w:ind w:left="0"/>
        <w:jc w:val="both"/>
      </w:pPr>
      <w:r>
        <w:rPr>
          <w:rFonts w:ascii="Times New Roman"/>
          <w:b w:val="false"/>
          <w:i w:val="false"/>
          <w:color w:val="000000"/>
          <w:sz w:val="28"/>
        </w:rPr>
        <w:t>
      бюджеттік кредиттерді өтеу – 8 215,8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- 38 114,5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38 114,5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14.12.2018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салық бойынша аудан бюджетіне кірістердің бөлу нормативі -100 % екені ескерілсін.</w:t>
      </w:r>
    </w:p>
    <w:bookmarkEnd w:id="2"/>
    <w:bookmarkStart w:name="z4" w:id="3"/>
    <w:p>
      <w:pPr>
        <w:spacing w:after="0"/>
        <w:ind w:left="0"/>
        <w:jc w:val="both"/>
      </w:pPr>
      <w:r>
        <w:rPr>
          <w:rFonts w:ascii="Times New Roman"/>
          <w:b w:val="false"/>
          <w:i w:val="false"/>
          <w:color w:val="000000"/>
          <w:sz w:val="28"/>
        </w:rPr>
        <w:t xml:space="preserve">
      3. 2018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p>
    <w:bookmarkEnd w:id="4"/>
    <w:bookmarkStart w:name="z6" w:id="5"/>
    <w:p>
      <w:pPr>
        <w:spacing w:after="0"/>
        <w:ind w:left="0"/>
        <w:jc w:val="both"/>
      </w:pPr>
      <w:r>
        <w:rPr>
          <w:rFonts w:ascii="Times New Roman"/>
          <w:b w:val="false"/>
          <w:i w:val="false"/>
          <w:color w:val="000000"/>
          <w:sz w:val="28"/>
        </w:rPr>
        <w:t>
      5. 2018 жылға арналған аудандық бюджетте облыстық бюджеттен берілген субвенция көлемі 1 780 123,0 мың теңге сомасында қарастырылғаны ескерілсін.</w:t>
      </w:r>
    </w:p>
    <w:bookmarkEnd w:id="5"/>
    <w:bookmarkStart w:name="z7" w:id="6"/>
    <w:p>
      <w:pPr>
        <w:spacing w:after="0"/>
        <w:ind w:left="0"/>
        <w:jc w:val="both"/>
      </w:pPr>
      <w:r>
        <w:rPr>
          <w:rFonts w:ascii="Times New Roman"/>
          <w:b w:val="false"/>
          <w:i w:val="false"/>
          <w:color w:val="000000"/>
          <w:sz w:val="28"/>
        </w:rPr>
        <w:t>
      6. Заңнаманы өзгертуге байланысты жоғары тұрған бюджеттің шығындарын өтеуге облыстық бюджетке аудандық бюджетте қаражаттарды қайтару көзделгені ескерілсін, оның ішінде:</w:t>
      </w:r>
    </w:p>
    <w:bookmarkEnd w:id="6"/>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көшіруімен;</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w:t>
      </w:r>
    </w:p>
    <w:bookmarkStart w:name="z8" w:id="7"/>
    <w:p>
      <w:pPr>
        <w:spacing w:after="0"/>
        <w:ind w:left="0"/>
        <w:jc w:val="both"/>
      </w:pPr>
      <w:r>
        <w:rPr>
          <w:rFonts w:ascii="Times New Roman"/>
          <w:b w:val="false"/>
          <w:i w:val="false"/>
          <w:color w:val="000000"/>
          <w:sz w:val="28"/>
        </w:rPr>
        <w:t>
      7. 2018 жылға арналған аудандық бюджетте облыстық бюджетке 8 215,8 мың теңге сомасында бюджеттік кредиттерді өтеу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Сандықтау аудандық мәслихатының 28.03.2018 </w:t>
      </w:r>
      <w:r>
        <w:rPr>
          <w:rFonts w:ascii="Times New Roman"/>
          <w:b w:val="false"/>
          <w:i w:val="false"/>
          <w:color w:val="000000"/>
          <w:sz w:val="28"/>
        </w:rPr>
        <w:t>№ 18/2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Ақмола облысы Сандықтау аудандық мәслихатының 04.09.2018 </w:t>
      </w:r>
      <w:r>
        <w:rPr>
          <w:rFonts w:ascii="Times New Roman"/>
          <w:b w:val="false"/>
          <w:i w:val="false"/>
          <w:color w:val="000000"/>
          <w:sz w:val="28"/>
        </w:rPr>
        <w:t>№ 21/6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қызметшілердің айлықақыларымен және тарифтiк мөлшерлемелерімен салыстырғанда жиырма бес пайызға жоғарылатылған лауазымдық айлықақыларымен мен тарифтік мөлшерлемелер белгiленсiн.</w:t>
      </w:r>
    </w:p>
    <w:bookmarkEnd w:id="8"/>
    <w:bookmarkStart w:name="z11" w:id="9"/>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xml:space="preserve">
      11.2018 жылға арналған ауыл, ауылдық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10"/>
    <w:bookmarkStart w:name="z13" w:id="11"/>
    <w:p>
      <w:pPr>
        <w:spacing w:after="0"/>
        <w:ind w:left="0"/>
        <w:jc w:val="both"/>
      </w:pPr>
      <w:r>
        <w:rPr>
          <w:rFonts w:ascii="Times New Roman"/>
          <w:b w:val="false"/>
          <w:i w:val="false"/>
          <w:color w:val="000000"/>
          <w:sz w:val="28"/>
        </w:rPr>
        <w:t xml:space="preserve">
      12. 2018 жылғы аудандық бюджетінің шығындар құрамында жергілікті өзін-өзі басқару органдарына трансферттер қарастырылғаны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 </w:t>
      </w:r>
    </w:p>
    <w:bookmarkEnd w:id="11"/>
    <w:bookmarkStart w:name="z14" w:id="12"/>
    <w:p>
      <w:pPr>
        <w:spacing w:after="0"/>
        <w:ind w:left="0"/>
        <w:jc w:val="both"/>
      </w:pPr>
      <w:r>
        <w:rPr>
          <w:rFonts w:ascii="Times New Roman"/>
          <w:b w:val="false"/>
          <w:i w:val="false"/>
          <w:color w:val="000000"/>
          <w:sz w:val="28"/>
        </w:rPr>
        <w:t>
      13. 92 303,0 мың теңге сомасында Балкашин ауылдық округінің бюджетіне аудандық бюджеттен берілетін 2018 жылға арналған бюджеттік субвенция бекітілсін.</w:t>
      </w:r>
    </w:p>
    <w:bookmarkEnd w:id="12"/>
    <w:bookmarkStart w:name="z15" w:id="13"/>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1 қосымша</w:t>
            </w:r>
          </w:p>
        </w:tc>
      </w:tr>
    </w:tbl>
    <w:bookmarkStart w:name="z17" w:id="14"/>
    <w:p>
      <w:pPr>
        <w:spacing w:after="0"/>
        <w:ind w:left="0"/>
        <w:jc w:val="left"/>
      </w:pPr>
      <w:r>
        <w:rPr>
          <w:rFonts w:ascii="Times New Roman"/>
          <w:b/>
          <w:i w:val="false"/>
          <w:color w:val="000000"/>
        </w:rPr>
        <w:t xml:space="preserve"> 2018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Сандықтау аудандық мәслихатының 14.12.2018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2 824 613,1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2 410 218,2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2 410 218,2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2 838 475,4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298 929,7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1 642 927,4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1 484 936,9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150 717,4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190 334,5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құрылысың дамытудың кешенді схемаларың, аудаңдық (облстық) маңызы бар қалалардың, кенттердің және өзге де ауылдық елді мекендердің бас жоспарларын әзірлеу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2 қосымша</w:t>
            </w:r>
          </w:p>
        </w:tc>
      </w:tr>
    </w:tbl>
    <w:bookmarkStart w:name="z19"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Сандықтау аудандық мәслихатының 28.03.2018 </w:t>
      </w:r>
      <w:r>
        <w:rPr>
          <w:rFonts w:ascii="Times New Roman"/>
          <w:b w:val="false"/>
          <w:i w:val="false"/>
          <w:color w:val="ff0000"/>
          <w:sz w:val="28"/>
        </w:rPr>
        <w:t>№ 18/2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1 107 851,0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3 қосымша</w:t>
            </w:r>
          </w:p>
        </w:tc>
      </w:tr>
    </w:tbl>
    <w:bookmarkStart w:name="z21" w:id="16"/>
    <w:p>
      <w:pPr>
        <w:spacing w:after="0"/>
        <w:ind w:left="0"/>
        <w:jc w:val="left"/>
      </w:pPr>
      <w:r>
        <w:rPr>
          <w:rFonts w:ascii="Times New Roman"/>
          <w:b/>
          <w:i w:val="false"/>
          <w:color w:val="000000"/>
        </w:rPr>
        <w:t xml:space="preserve"> 2020 жылға арналған аудандық бюджет</w:t>
      </w:r>
    </w:p>
    <w:bookmarkEnd w:id="16"/>
    <w:p>
      <w:pPr>
        <w:spacing w:after="0"/>
        <w:ind w:left="0"/>
        <w:jc w:val="both"/>
      </w:pPr>
      <w:r>
        <w:rPr>
          <w:rFonts w:ascii="Times New Roman"/>
          <w:b w:val="false"/>
          <w:i w:val="false"/>
          <w:color w:val="ff0000"/>
          <w:sz w:val="28"/>
        </w:rPr>
        <w:t xml:space="preserve">
      Ескерту. 3-қосымша жаңа редакцияда - Ақмола облысы Сандықтау аудандық мәслихатының 28.03.2018 </w:t>
      </w:r>
      <w:r>
        <w:rPr>
          <w:rFonts w:ascii="Times New Roman"/>
          <w:b w:val="false"/>
          <w:i w:val="false"/>
          <w:color w:val="ff0000"/>
          <w:sz w:val="28"/>
        </w:rPr>
        <w:t>№ 18/2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2 273 870,0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2 273 870,0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1 160 819,0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4 қосымша</w:t>
            </w:r>
          </w:p>
        </w:tc>
      </w:tr>
    </w:tbl>
    <w:bookmarkStart w:name="z23" w:id="17"/>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Сандықтау аудандық мәслихатының 14.12.2018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5"/>
        <w:gridCol w:w="3915"/>
      </w:tblGrid>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238 215,5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103 012,5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45 732,5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57 280,0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5 қосымша</w:t>
            </w:r>
          </w:p>
        </w:tc>
      </w:tr>
    </w:tbl>
    <w:bookmarkStart w:name="z25" w:id="18"/>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Сандықтау аудандық мәслихатының 14.12.2018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424 347,7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227 115,8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139 861,8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80 271,8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жаңадан іске қосылатын мектептерін ұстауға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22 501,4</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197 231,9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197 231,9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6 қосымша</w:t>
            </w:r>
          </w:p>
        </w:tc>
      </w:tr>
    </w:tbl>
    <w:bookmarkStart w:name="z27" w:id="19"/>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7 қосымша</w:t>
            </w:r>
          </w:p>
        </w:tc>
      </w:tr>
    </w:tbl>
    <w:bookmarkStart w:name="z29" w:id="20"/>
    <w:p>
      <w:pPr>
        <w:spacing w:after="0"/>
        <w:ind w:left="0"/>
        <w:jc w:val="left"/>
      </w:pPr>
      <w:r>
        <w:rPr>
          <w:rFonts w:ascii="Times New Roman"/>
          <w:b/>
          <w:i w:val="false"/>
          <w:color w:val="000000"/>
        </w:rPr>
        <w:t xml:space="preserve"> 2018 жылға арналған ауыл, ауылдық округтердің бюджеттік бағдарламаларының тізбесі</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Сандықтау аудандық мәслихатының 06.11.2018 </w:t>
      </w:r>
      <w:r>
        <w:rPr>
          <w:rFonts w:ascii="Times New Roman"/>
          <w:b w:val="false"/>
          <w:i w:val="false"/>
          <w:color w:val="ff0000"/>
          <w:sz w:val="28"/>
        </w:rPr>
        <w:t>№ 22/1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8"/>
        <w:gridCol w:w="1638"/>
        <w:gridCol w:w="4452"/>
        <w:gridCol w:w="3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141"/>
        <w:gridCol w:w="1868"/>
        <w:gridCol w:w="2141"/>
        <w:gridCol w:w="2141"/>
        <w:gridCol w:w="2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8 қосымша</w:t>
            </w:r>
          </w:p>
        </w:tc>
      </w:tr>
    </w:tbl>
    <w:bookmarkStart w:name="z31" w:id="21"/>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ауыл, ауылдық округтер арасында бөлінуі</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Сандықтау аудандық мәслихатының 14.12.2018 </w:t>
      </w:r>
      <w:r>
        <w:rPr>
          <w:rFonts w:ascii="Times New Roman"/>
          <w:b w:val="false"/>
          <w:i w:val="false"/>
          <w:color w:val="ff0000"/>
          <w:sz w:val="28"/>
        </w:rPr>
        <w:t>№ 24/1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208"/>
        <w:gridCol w:w="2208"/>
        <w:gridCol w:w="2308"/>
        <w:gridCol w:w="3951"/>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625"/>
        <w:gridCol w:w="1625"/>
        <w:gridCol w:w="2086"/>
        <w:gridCol w:w="1625"/>
        <w:gridCol w:w="2087"/>
        <w:gridCol w:w="1627"/>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