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132" w14:textId="a086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Балкашин ауылдық округі Балкашино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Балкашин ауылдық округі әкімінің 2017 жылғы 7 ақпандағы № 1 шешімі. Ақмола облысының Әділет департаментінде 2017 жылғы 6 наурызда № 5801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Балкашин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Балкашин ауылдық округінің Балкашино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Куйбышев көшесі Ағайынды Айсиндер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Джабайская көшесі Жабай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Строительная көшесі Болашақ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Подгорная көшесі Шұбартау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Западная көшесі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Горький көшесі Тәуелсіздік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Балкашин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Л.Лемешевская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