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64ac" w14:textId="9976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Жамбыл ауылдық округі Приозерное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Жамбыл ауылдық округі әкімінің 2017 жылғы 7 ақпандағы № 1 шешімі. Ақмола облысының Әділет департаментінде 2017 жылғы 6 наурызда № 5799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Жамбыл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 Жамбыл ауылдық округінің Приозерное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Лесная көшесі Сауран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Юрий Гагарин көшесі Ақантау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Дружба көшесі Сарыарқа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Набережная көшесі Қарағайлы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Северная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Солнечная көшесі Қайым Мұхамедханов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Центральная көшесі Әлихан Бөкейханов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Школьная көшесі Ыбырай Алтынсарин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Жамбыл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В.Гуйван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