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2c7d" w14:textId="7f22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2016 жылғы 23 желтоқсандағы № 82/10-6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22 ақпандағы № 94/11-6 шешімі. Ақмола облысының Әділет департаментінде 2017 жылғы 24 ақпанда № 5770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"2017-2019 жылдарға арналған аудандық бюджет туралы" 2016 жылғы 23 желтоқсандағы № 82/10-6 (Нормативтік құқықтық актілерді мемлекеттік тіркеу тізілімінде № 5697 болып тіркелген, 2017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 қосымшаларға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16 647 841,0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1 796 484,0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25 037,0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269 862,0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14 556 458,0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16 494 006,2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355 480,0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384 591,0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29 111,0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270 691,0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270 691,0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- 472 336,2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472 336,2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384 591,0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29 111,0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116 856,2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И.Сәденова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22.02. 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22.02.2017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16 647 841,0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1 796 484,0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591 664,0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14 556 458,0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14 556 458,0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14 556 458,0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27"/>
        <w:gridCol w:w="994"/>
        <w:gridCol w:w="994"/>
        <w:gridCol w:w="5778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16 494 006,2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423 249,0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7 703 977,0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2 287 285,0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2 193 781,0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1 983 622,0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5 126 564,2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4 165 938,2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4 137 105,2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290 127,8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290 127,8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175 852,8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208 226,4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3 249 736,1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581 583,1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483 207,1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366 922,5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116 284,6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2 443 203,0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1 307 016,0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1 136 187,0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322 976,7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45 303,7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3 235 677,0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3 225 194,0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2 097 962,0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- 472 336,2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472 336,2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4857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Мәншүк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Талапкер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Приречный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Қараөткел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Родина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ауданы Новоишимка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ауданының Софиевка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ауданы Краснояр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ауданы Рахымжан Қошкарбаев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ауданының Тасты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511"/>
        <w:gridCol w:w="1511"/>
        <w:gridCol w:w="1511"/>
        <w:gridCol w:w="1719"/>
        <w:gridCol w:w="1512"/>
        <w:gridCol w:w="1512"/>
        <w:gridCol w:w="1513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Қосшы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Қабанбай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Шалқар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Максимовка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Воздвиженка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Қоянды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