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5b49" w14:textId="2075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2017 жылғы 17 ақпандағы № А-1/66 шешімі. Ақмола облысының Әділет департаментінде 2017 жылғы 24 ақпанда № 5776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Б.Н.Әбуталиповке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мемлекеттік тiркелген күнінен бастап күшiне енедi және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"17"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8878"/>
        <w:gridCol w:w="1676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нысанындағы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белгілеу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нысанындағы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