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8f275" w14:textId="b78f2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2016 жылғы 23 желтоқсандағы № 82/10-6 "2017-2019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2017 жылғы 26 маусымдағы № 126/16-6 шешімі. Ақмола облысының Әділет департаментінде 2017 жылғы 12 шілдеде № 6013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Целиноград аудандық мәслихатының "2017-2019 жылдарға арналған аудандық бюджет туралы" 2016 жылғы 23 желтоқсандағы № 82/10-6 (Нормативтік құқықтық актілерді мемлекеттік тіркеу тізілімінде № 5697 болып тіркелген, 2017 жылғы 26 қаңтарда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2017-2019 жылдарға арналған аудандық бюджет тиісінше 1, 2 және 3 қосымшаларға сәйкес, соның ішінде 2017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кірістер – 16 796 537,8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1 796 484,0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25 037,0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299 862,0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– 14 675 154,8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шығындар – 16 692 661,8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355 811,5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384 922,5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29 111,0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257 975,8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257 975,8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- 509 911,3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509 911,3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қарыздар түсімі – 384 591,0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29 111,0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пайдаланылатын қалдықтары – 154 431,3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шешім Ақмола облысының Әділет департаментінде мемлекеттік тіркелген күнінен бастап күшіне енеді және 2017 жылдың 1 қаңтарынан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Целиноград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С.Матайбаева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Целиноград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М.Тәткеев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26.06.2017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"Целиноград ауданының экономика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қаржы бөлімі"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А.Ыбраева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26.06.2017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126/16-6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82/10-6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1-ші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1122"/>
        <w:gridCol w:w="723"/>
        <w:gridCol w:w="723"/>
        <w:gridCol w:w="4878"/>
        <w:gridCol w:w="41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16796537,8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1796484,0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129220,0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129220,0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917421,0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917421,0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591664,0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436210,0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64184,0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салықтары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133179,0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25037,0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несиелер бойынша сыйақылар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299862,0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147862,0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147862,0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14675154,8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14675154,8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14675154,8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520"/>
        <w:gridCol w:w="1096"/>
        <w:gridCol w:w="1096"/>
        <w:gridCol w:w="5811"/>
        <w:gridCol w:w="29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шағын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16692661,8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462798,0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426712,5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126335,0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126035,0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278993,5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262099,5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35285,5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24441,5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22741,5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7772796,6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2321281,2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2218781,0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210159,0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2008622,0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102500,2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102500,2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5084292,9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4145932,4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4117099,4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883375,5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883375,5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367222,5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367222,5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150259,7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175852,8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237503,1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13821,5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153469,8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153469,8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46733,6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34073,5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16446,7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46399,3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46399,3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26030,4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3389608,2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582136,9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483307,1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366922,5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116384,6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98829,8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15829,8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2568321,3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1310146,0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1256646,0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1258175,3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116116,3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879059,0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239150,0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237150,0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225650,0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320306,7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57918,7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45303,7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877902,0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877902,0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765548,0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765548,0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168371,9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137581,9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121522,9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20705,9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Қанғыбас иттер мен мысықтарды аулауды және жоюды ұйымдастыру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іс-шараларды жүргізу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 және қоршаған ортаны қорғау мен жер қатынастары саласындағы өзге де қызметтер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жөніндегі шараларды іске асыру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қала құрылысы даму аумағын және елді мекендердің бас жоспарлар схемаларын әзірлеу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3156377,1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3145894,1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3134894,1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802277,2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172488,1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2149862,0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96215,0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96215,0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89807,2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89807,2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89807,2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14610,2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355811,5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384922,5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384922,5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384922,5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384922,5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асыруға берілетін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384922,5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257975,8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257975,8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257975,8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257975,8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167040,7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167040,7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-509911,3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509911,3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384591,0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384591,0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384591,0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154431,3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154431,3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154431,3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126/16-6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82/10-6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8-ші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округтердің әкімдері аппараттарының әкімшілері бойынша бюджеттік бағдарламалардың тізбесі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532"/>
        <w:gridCol w:w="1532"/>
        <w:gridCol w:w="4762"/>
        <w:gridCol w:w="33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587189,5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278993,5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278993,5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262099,5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16894,0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237150,0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237150,0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237150,0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абаттандыру мен көгалдандыру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225650,0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56215,0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56215,0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56215,0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Мәншүк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ауданының Талапкер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Приречный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Қараөткел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ауданының Родина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Новоишимка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15249,7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ауданының Софиевка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Краснояр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Рахымжан Қошкарбаев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ауданының Тасты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Қосшы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Қабанбай батыр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4"/>
        <w:gridCol w:w="2004"/>
        <w:gridCol w:w="2279"/>
        <w:gridCol w:w="2004"/>
        <w:gridCol w:w="2004"/>
        <w:gridCol w:w="2005"/>
      </w:tblGrid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Оразақ ауылдық округі әкімінің аппараты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Шалқар ауылдық округі әкімінің аппараты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Ақмол ауылдық округі әкімінің аппараты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Максимовка ауылдық округі әкімінің аппараты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Нұресіл ауылдық округі әкімінің аппараты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Қоянды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18406,0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14310,3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250500,0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18564,0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18696,0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21797,0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12253,0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12357,3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18373,0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15087,0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16621,0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17096,0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12253,0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12357,3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18373,0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15087,0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16621,0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17096,0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12253,0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8857,3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18373,0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15087,0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13496,0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17096,0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223350,0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223350,0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223350,0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223350,0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1653,0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5777,0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3477,0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2075,0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3701,0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1653,0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5777,0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3477,0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2075,0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3701,0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1653,0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5777,0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3477,0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2075,0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