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3bee" w14:textId="7f2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аумағында қызметін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26 маусымдағы № 127/16-6 шешімі. Ақмола облысының Әділет департаментінде 2017 жылғы 31 шілдеде № 6037 болып тіркелді. Күші жойылды - Ақмола облысы Целиноград аудандық мәслихатының 2018 жылғы 30 қаңтардағы № 181/25-6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181/25-6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2008 жылғы 10 желтоқсандағы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 xml:space="preserve">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ауданының аумағында қызметін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ауданының аумағында қызметін жүзеге асыратын барлық салық төлеушілер үшін біріңғай тіркелген салық ставкаларын белгілеу туралы" Целиноград аудандық мәслихатының 2011 жылғы 13 желтоқсандағы № 297/46-4 (Нормативтік құқықтық актілерді мемлекеттік тіркеу тізілімінде № 1-17-160 болып тіркелген, 2012 жылғы 27 қаңтарда "Призыв", "Ұран"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26.06.2017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аумағында қызметін жүзеге асыратын барлық салық төлеушілер үшін бірыңғай тіркелген салық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5122"/>
        <w:gridCol w:w="4957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