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b72e" w14:textId="c86b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ауданында ауыр жұмыстарды, еңбек жағдайлары зиянды, қауіпті жұмыстардағы жұмыс орындарын есептемегенде жұмыс орындары санының екіден төрт пайызына дейінгі мөлшерiнде мүгедектерді жұмысқа орналастыру үшін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ауданы әкімдігінің 2017 жылғы 20 шілдедегі № А-2/302 қаулысы. Ақмола облысының Әділет департаментінде 2017 жылғы 17 тамызда № 6054 болып тіркелді. Күші жойылды - Ақмола облысы Целиноград ауданы әкімдігінің 2022 жылғы 25 қаңтардағы № А-1/11 қаулысымен.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ауданы әкімдігінің 25.01.2022 </w:t>
      </w:r>
      <w:r>
        <w:rPr>
          <w:rFonts w:ascii="Times New Roman"/>
          <w:b w:val="false"/>
          <w:i w:val="false"/>
          <w:color w:val="ff0000"/>
          <w:sz w:val="28"/>
        </w:rPr>
        <w:t>№ А-1/11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27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болып тіркелген) сәйкес, Целиноград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Целиноград ауданында ауыр жұмыстарды, еңбек жағдайлары зиянды, қауіпті жұмыстардағы жұмыс орындарын есептемегенде жұмыс орындары санының екіден төрт пайызына дейінгі мөлшерінде мүгедектерді жұмысқа орналастыру үшін квота жұмыскерлердің тізімдік саны бар ұйымдарға белгіленсін:</w:t>
      </w:r>
    </w:p>
    <w:bookmarkEnd w:id="1"/>
    <w:bookmarkStart w:name="z3" w:id="2"/>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2"/>
    <w:bookmarkStart w:name="z4" w:id="3"/>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3"/>
    <w:bookmarkStart w:name="z5" w:id="4"/>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bookmarkEnd w:id="4"/>
    <w:bookmarkStart w:name="z6" w:id="5"/>
    <w:p>
      <w:pPr>
        <w:spacing w:after="0"/>
        <w:ind w:left="0"/>
        <w:jc w:val="both"/>
      </w:pPr>
      <w:r>
        <w:rPr>
          <w:rFonts w:ascii="Times New Roman"/>
          <w:b w:val="false"/>
          <w:i w:val="false"/>
          <w:color w:val="000000"/>
          <w:sz w:val="28"/>
        </w:rPr>
        <w:t>
      2. Осы қаулының орындалуын бақылауды Целиноград ауданы әкімінің орынбасары А.К.Айткужиноваға жүктелсін.</w:t>
      </w:r>
    </w:p>
    <w:bookmarkEnd w:id="5"/>
    <w:bookmarkStart w:name="z7" w:id="6"/>
    <w:p>
      <w:pPr>
        <w:spacing w:after="0"/>
        <w:ind w:left="0"/>
        <w:jc w:val="both"/>
      </w:pPr>
      <w:r>
        <w:rPr>
          <w:rFonts w:ascii="Times New Roman"/>
          <w:b w:val="false"/>
          <w:i w:val="false"/>
          <w:color w:val="000000"/>
          <w:sz w:val="28"/>
        </w:rPr>
        <w:t>
      3.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