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3d5b" w14:textId="3123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2016 жылғы 23 желтоқсандағы № 82/10-6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4 тамыздағы № 133/17-6 шешімі. Ақмола облысының Әділет департаментінде 2017 жылғы 18 тамызда № 6058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Целиноград аудандық мәслихатының "2017-2019 жылдарға арналған аудандық бюджет туралы" 2016 жылғы 23 желтоқсандағы № 82/10-6 (Нормативтік құқықтық актілерді мемлекеттік тіркеу тізілімінде № 5697 болып тіркелген, 2017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17 034 398,8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1 778 484,0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25 037,0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417 862,0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14 813 015,8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16 930 522,8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355 811,5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384 922,5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29 111,0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257 975,8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257 975,8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- 509 911,3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509 911,3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384 591,0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29 111,0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154 431,3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2017ж. 04.08.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2017ж. 04.08.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700"/>
        <w:gridCol w:w="472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17 034 398,8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917 421,0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917 421,0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14 813 015,8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14 813 015,8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14 813 015,8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16 930 522,8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464 613,4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428 527,8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263 442,8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7 814 850,2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2 321 281,2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2 218 781,0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5 101 346,5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4 145 932,4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4 117 099,4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900 429,1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900 429,1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3 386 194,5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465 053,5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2 583 161,2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1 272 625,3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320 306,7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873 203,1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873 203,1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98 305,1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98 305,1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774 898,0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774 898,0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168 371,9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137 581,9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121 522,9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20 705,9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41 756,0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49 662,0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103 388,7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103 388,7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17 201,7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17 201,7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86 187,0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64 916,0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3 350 744,0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3 337 461,0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3 326 461,0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955 266,2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208 066,0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2 149 862,0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13 266,8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96 215,0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96 215,0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56 215,0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56 215,0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90 186,0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90 186,0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90 186,0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75 197,0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4 346,5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355 811,5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257 975,8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257 975,8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257 975,8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257 975,8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4 273,1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4 273,1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167 040,7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167 040,7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- 509 911,3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509 911,3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154 431,3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154 431,3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154 431,3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588 532,8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263 442,8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Талапкер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Новоишимка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Софиевка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Рахымжан Қошкарбаев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Қабанбай батыр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Краснояр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007"/>
        <w:gridCol w:w="2265"/>
        <w:gridCol w:w="2007"/>
        <w:gridCol w:w="2007"/>
        <w:gridCol w:w="2008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Оразақ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Максимовка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Нұресіл ауылдық округі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Қоянды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15 153,6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9 735,6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