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eb1f" w14:textId="529e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2016 жылғы 23 желтоқсандағы № 82/10-6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2017 жылғы 29 қарашадағы № 154/21-6 шешімі. Ақмола облысының Әділет департаментінде 2017 жылғы 12 желтоқсанда № 6218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"2017-2019 жылдарға арналған аудандық бюджет туралы" 2016 жылғы 23 желтоқсандағы № 82/10-6 (Нормативтік құқықтық актілерді мемлекеттік тіркеу тізілімінде № 5697 болып тіркелген, 2017 жылғы 26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 және 3 қосымшаларға сәйкес, соның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19 112 025,4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1 800 596,5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47 856,4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487 862,0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16 775 710,5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18 895 283,0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355 086,5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384 197,5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29 111,0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370 842,2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370 842,2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- 509 186,3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509 186,3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383 866,0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29 111,0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154 431,3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Р.Түлкібаев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29.11.2017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А.Ыбраева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29.11.2017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897"/>
        <w:gridCol w:w="578"/>
        <w:gridCol w:w="578"/>
        <w:gridCol w:w="6044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19 112 025,4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1 800 596,5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158 057,5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158 057,5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947 421,0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947 421,0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544 826,5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410 891,3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91 751,2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128 335,8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81 501,8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 түсімдері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20 545,5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20 545,5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47 856,4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8 931,8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2 122,5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2 087,8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2 087,8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32 654,6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32 654,6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487 862,0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16 775 710,5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16 775 710,5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16 775 710,5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08"/>
        <w:gridCol w:w="1071"/>
        <w:gridCol w:w="1071"/>
        <w:gridCol w:w="5678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18 895 283,0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469 492,6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430 932,5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284 936,5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268 292,8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16 643,7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38 228,1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26 398,1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7 354 936,1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2 089 542,0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2 085 781,0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210 159,0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1 875 622,0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4 891 631,9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4 243 546,0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4 214 713,0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591 489,3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591 489,3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373 762,2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373 762,2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175 309,5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159 227,7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240 999,6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33 096,9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158 832,4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158 832,4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60 535,2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27 301,4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4 078 922,1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566 416,6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460 217,1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363 813,2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96 403,9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106 199,5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16 867,4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89 332,1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3 276 278,7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1 934 068,3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50 938,4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1 883 129,9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1 342 210,4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176 201,4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895 009,0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236 226,8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316 706,1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57 918,7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45 303,7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58 152,4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1 993 945,2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1 993 945,2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1 223 347,1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1 223 347,1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770 598,1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770 598,1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193 389,8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162 599,8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146 540,8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 мен мысықтарды аулауды және жоюды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74 679,9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114 127,2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114 127,2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3 859 440,9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3 846 157,9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3 825 248,9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1 189 229,4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2 371 400,0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147 255,7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147 255,7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147 255,7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355 086,5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370 842,2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370 842,2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370 842,2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370 842,2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199 790,1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199 790,1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166 779,0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166 779,0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- 509 186,3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509 186,3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154 431,3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154 431,3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8-ші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әкімдері аппараттарының әкімшілері бойынша бюджеттік бағдарламалардың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602 696,1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284 936,5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284 936,5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268 292,8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16 643,7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Мәншүк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Талапкер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Приречный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Қараөткел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Родина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Новоишимка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Софиевка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Краснояр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Рахымжан Қошкарбаев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Тасты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Қосшы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Қабанбай батыр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2007"/>
        <w:gridCol w:w="2265"/>
        <w:gridCol w:w="2007"/>
        <w:gridCol w:w="2007"/>
        <w:gridCol w:w="2008"/>
      </w:tblGrid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Оразақ ауылдық округі әкімінің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Шалқар ауылдық округі әкімінің аппараты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Ақмол ауылдық округі әкімінің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Максимовка ауылдық округі әкімінің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Нұресіл ауылдық округі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Қоянды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19 299,6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15 903,8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256 029,2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23 909,0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13 490,8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13 490,8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10 025,8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10 506,2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10 506,2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10 506,2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