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d788" w14:textId="101d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Целиноград аудандық мәслихатының 2017 жылғы 22 желтоқсандағы № 164/22-6 шешімі. Ақмола облысының Әділет департаментінде 2018 жылғы 16 қаңтарда № 6346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21 542 639,9 мың теңге, соның ішінде:</w:t>
      </w:r>
    </w:p>
    <w:p>
      <w:pPr>
        <w:spacing w:after="0"/>
        <w:ind w:left="0"/>
        <w:jc w:val="both"/>
      </w:pPr>
      <w:r>
        <w:rPr>
          <w:rFonts w:ascii="Times New Roman"/>
          <w:b w:val="false"/>
          <w:i w:val="false"/>
          <w:color w:val="000000"/>
          <w:sz w:val="28"/>
        </w:rPr>
        <w:t>
      салықтық түсімдер – 1 787 043,0 мың теңге;</w:t>
      </w:r>
    </w:p>
    <w:p>
      <w:pPr>
        <w:spacing w:after="0"/>
        <w:ind w:left="0"/>
        <w:jc w:val="both"/>
      </w:pPr>
      <w:r>
        <w:rPr>
          <w:rFonts w:ascii="Times New Roman"/>
          <w:b w:val="false"/>
          <w:i w:val="false"/>
          <w:color w:val="000000"/>
          <w:sz w:val="28"/>
        </w:rPr>
        <w:t>
      салықтық емес түсімдер – 25 920,6 мың теңге;</w:t>
      </w:r>
    </w:p>
    <w:p>
      <w:pPr>
        <w:spacing w:after="0"/>
        <w:ind w:left="0"/>
        <w:jc w:val="both"/>
      </w:pPr>
      <w:r>
        <w:rPr>
          <w:rFonts w:ascii="Times New Roman"/>
          <w:b w:val="false"/>
          <w:i w:val="false"/>
          <w:color w:val="000000"/>
          <w:sz w:val="28"/>
        </w:rPr>
        <w:t>
      негізгі капиталды сатудан түсетін түсімдер – 580 371,0 мың теңге;</w:t>
      </w:r>
    </w:p>
    <w:p>
      <w:pPr>
        <w:spacing w:after="0"/>
        <w:ind w:left="0"/>
        <w:jc w:val="both"/>
      </w:pPr>
      <w:r>
        <w:rPr>
          <w:rFonts w:ascii="Times New Roman"/>
          <w:b w:val="false"/>
          <w:i w:val="false"/>
          <w:color w:val="000000"/>
          <w:sz w:val="28"/>
        </w:rPr>
        <w:t>
      трансферттер түсімі – 19 149 305,3 мың теңге;</w:t>
      </w:r>
    </w:p>
    <w:p>
      <w:pPr>
        <w:spacing w:after="0"/>
        <w:ind w:left="0"/>
        <w:jc w:val="both"/>
      </w:pPr>
      <w:r>
        <w:rPr>
          <w:rFonts w:ascii="Times New Roman"/>
          <w:b w:val="false"/>
          <w:i w:val="false"/>
          <w:color w:val="000000"/>
          <w:sz w:val="28"/>
        </w:rPr>
        <w:t>
      2) шығындар – 21 566 166,3 мың теңге;</w:t>
      </w:r>
    </w:p>
    <w:p>
      <w:pPr>
        <w:spacing w:after="0"/>
        <w:ind w:left="0"/>
        <w:jc w:val="both"/>
      </w:pPr>
      <w:r>
        <w:rPr>
          <w:rFonts w:ascii="Times New Roman"/>
          <w:b w:val="false"/>
          <w:i w:val="false"/>
          <w:color w:val="000000"/>
          <w:sz w:val="28"/>
        </w:rPr>
        <w:t>
      3) таза бюджеттік кредиттеу – 375 924,9 мың теңге, соның ішінде:</w:t>
      </w:r>
    </w:p>
    <w:p>
      <w:pPr>
        <w:spacing w:after="0"/>
        <w:ind w:left="0"/>
        <w:jc w:val="both"/>
      </w:pPr>
      <w:r>
        <w:rPr>
          <w:rFonts w:ascii="Times New Roman"/>
          <w:b w:val="false"/>
          <w:i w:val="false"/>
          <w:color w:val="000000"/>
          <w:sz w:val="28"/>
        </w:rPr>
        <w:t>
      бюджеттік кредиттер – 432 900,0 мың теңге;</w:t>
      </w:r>
    </w:p>
    <w:p>
      <w:pPr>
        <w:spacing w:after="0"/>
        <w:ind w:left="0"/>
        <w:jc w:val="both"/>
      </w:pPr>
      <w:r>
        <w:rPr>
          <w:rFonts w:ascii="Times New Roman"/>
          <w:b w:val="false"/>
          <w:i w:val="false"/>
          <w:color w:val="000000"/>
          <w:sz w:val="28"/>
        </w:rPr>
        <w:t>
      бюджеттік кредиттерді өтеу – 56 975,1 мың теңге;</w:t>
      </w:r>
    </w:p>
    <w:p>
      <w:pPr>
        <w:spacing w:after="0"/>
        <w:ind w:left="0"/>
        <w:jc w:val="both"/>
      </w:pPr>
      <w:r>
        <w:rPr>
          <w:rFonts w:ascii="Times New Roman"/>
          <w:b w:val="false"/>
          <w:i w:val="false"/>
          <w:color w:val="000000"/>
          <w:sz w:val="28"/>
        </w:rPr>
        <w:t>
      4) қаржы активтерімен операциялар бойынша сальдо – 58 528,0 мың теңге;</w:t>
      </w:r>
    </w:p>
    <w:p>
      <w:pPr>
        <w:spacing w:after="0"/>
        <w:ind w:left="0"/>
        <w:jc w:val="both"/>
      </w:pPr>
      <w:r>
        <w:rPr>
          <w:rFonts w:ascii="Times New Roman"/>
          <w:b w:val="false"/>
          <w:i w:val="false"/>
          <w:color w:val="000000"/>
          <w:sz w:val="28"/>
        </w:rPr>
        <w:t>
      5) бюджет тапшылығы (профициті) – - 457 979,3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457 979,3 мың теңге, соның ішінде:</w:t>
      </w:r>
    </w:p>
    <w:p>
      <w:pPr>
        <w:spacing w:after="0"/>
        <w:ind w:left="0"/>
        <w:jc w:val="both"/>
      </w:pPr>
      <w:r>
        <w:rPr>
          <w:rFonts w:ascii="Times New Roman"/>
          <w:b w:val="false"/>
          <w:i w:val="false"/>
          <w:color w:val="000000"/>
          <w:sz w:val="28"/>
        </w:rPr>
        <w:t>
      қарыздар түсімі – 432 900,0 мың теңге;</w:t>
      </w:r>
    </w:p>
    <w:p>
      <w:pPr>
        <w:spacing w:after="0"/>
        <w:ind w:left="0"/>
        <w:jc w:val="both"/>
      </w:pPr>
      <w:r>
        <w:rPr>
          <w:rFonts w:ascii="Times New Roman"/>
          <w:b w:val="false"/>
          <w:i w:val="false"/>
          <w:color w:val="000000"/>
          <w:sz w:val="28"/>
        </w:rPr>
        <w:t>
      қарыздарды өтеу – 56 975,1 мың теңге;</w:t>
      </w:r>
    </w:p>
    <w:p>
      <w:pPr>
        <w:spacing w:after="0"/>
        <w:ind w:left="0"/>
        <w:jc w:val="both"/>
      </w:pPr>
      <w:r>
        <w:rPr>
          <w:rFonts w:ascii="Times New Roman"/>
          <w:b w:val="false"/>
          <w:i w:val="false"/>
          <w:color w:val="000000"/>
          <w:sz w:val="28"/>
        </w:rPr>
        <w:t>
      бюджет қаражатының пайдаланылатын қалдықтары – 82 054,4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Целиноград аудандық мәслихатының 27.11.2018 </w:t>
      </w:r>
      <w:r>
        <w:rPr>
          <w:rFonts w:ascii="Times New Roman"/>
          <w:b w:val="false"/>
          <w:i w:val="false"/>
          <w:color w:val="000000"/>
          <w:sz w:val="28"/>
        </w:rPr>
        <w:t>№ 257/37-6</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бюджеттің кірістері келесі көздер есебінен бекітілсін:</w:t>
      </w:r>
    </w:p>
    <w:bookmarkEnd w:id="2"/>
    <w:p>
      <w:pPr>
        <w:spacing w:after="0"/>
        <w:ind w:left="0"/>
        <w:jc w:val="both"/>
      </w:pPr>
      <w:r>
        <w:rPr>
          <w:rFonts w:ascii="Times New Roman"/>
          <w:b w:val="false"/>
          <w:i w:val="false"/>
          <w:color w:val="000000"/>
          <w:sz w:val="28"/>
        </w:rPr>
        <w:t>
      1) салықтық түсімдер:</w:t>
      </w:r>
    </w:p>
    <w:p>
      <w:pPr>
        <w:spacing w:after="0"/>
        <w:ind w:left="0"/>
        <w:jc w:val="both"/>
      </w:pPr>
      <w:r>
        <w:rPr>
          <w:rFonts w:ascii="Times New Roman"/>
          <w:b w:val="false"/>
          <w:i w:val="false"/>
          <w:color w:val="000000"/>
          <w:sz w:val="28"/>
        </w:rPr>
        <w:t>
      жеке табыс салығынан;</w:t>
      </w:r>
    </w:p>
    <w:p>
      <w:pPr>
        <w:spacing w:after="0"/>
        <w:ind w:left="0"/>
        <w:jc w:val="both"/>
      </w:pPr>
      <w:r>
        <w:rPr>
          <w:rFonts w:ascii="Times New Roman"/>
          <w:b w:val="false"/>
          <w:i w:val="false"/>
          <w:color w:val="000000"/>
          <w:sz w:val="28"/>
        </w:rPr>
        <w:t>
      әлеуметтік салықтан;</w:t>
      </w:r>
    </w:p>
    <w:p>
      <w:pPr>
        <w:spacing w:after="0"/>
        <w:ind w:left="0"/>
        <w:jc w:val="both"/>
      </w:pPr>
      <w:r>
        <w:rPr>
          <w:rFonts w:ascii="Times New Roman"/>
          <w:b w:val="false"/>
          <w:i w:val="false"/>
          <w:color w:val="000000"/>
          <w:sz w:val="28"/>
        </w:rPr>
        <w:t>
      мүлікке салынатын салықтан;</w:t>
      </w:r>
    </w:p>
    <w:p>
      <w:pPr>
        <w:spacing w:after="0"/>
        <w:ind w:left="0"/>
        <w:jc w:val="both"/>
      </w:pPr>
      <w:r>
        <w:rPr>
          <w:rFonts w:ascii="Times New Roman"/>
          <w:b w:val="false"/>
          <w:i w:val="false"/>
          <w:color w:val="000000"/>
          <w:sz w:val="28"/>
        </w:rPr>
        <w:t>
      жер салығынан;</w:t>
      </w:r>
    </w:p>
    <w:p>
      <w:pPr>
        <w:spacing w:after="0"/>
        <w:ind w:left="0"/>
        <w:jc w:val="both"/>
      </w:pPr>
      <w:r>
        <w:rPr>
          <w:rFonts w:ascii="Times New Roman"/>
          <w:b w:val="false"/>
          <w:i w:val="false"/>
          <w:color w:val="000000"/>
          <w:sz w:val="28"/>
        </w:rPr>
        <w:t>
      көлікқұралдарына салынатын салықтан;</w:t>
      </w:r>
    </w:p>
    <w:p>
      <w:pPr>
        <w:spacing w:after="0"/>
        <w:ind w:left="0"/>
        <w:jc w:val="both"/>
      </w:pPr>
      <w:r>
        <w:rPr>
          <w:rFonts w:ascii="Times New Roman"/>
          <w:b w:val="false"/>
          <w:i w:val="false"/>
          <w:color w:val="000000"/>
          <w:sz w:val="28"/>
        </w:rPr>
        <w:t>
      бірыңғай жер салығынан;</w:t>
      </w:r>
    </w:p>
    <w:p>
      <w:pPr>
        <w:spacing w:after="0"/>
        <w:ind w:left="0"/>
        <w:jc w:val="both"/>
      </w:pPr>
      <w:r>
        <w:rPr>
          <w:rFonts w:ascii="Times New Roman"/>
          <w:b w:val="false"/>
          <w:i w:val="false"/>
          <w:color w:val="000000"/>
          <w:sz w:val="28"/>
        </w:rPr>
        <w:t>
      акциздерден;</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түсімдерден;</w:t>
      </w:r>
    </w:p>
    <w:p>
      <w:pPr>
        <w:spacing w:after="0"/>
        <w:ind w:left="0"/>
        <w:jc w:val="both"/>
      </w:pPr>
      <w:r>
        <w:rPr>
          <w:rFonts w:ascii="Times New Roman"/>
          <w:b w:val="false"/>
          <w:i w:val="false"/>
          <w:color w:val="000000"/>
          <w:sz w:val="28"/>
        </w:rPr>
        <w:t>
      басқа да алымдардан;</w:t>
      </w:r>
    </w:p>
    <w:p>
      <w:pPr>
        <w:spacing w:after="0"/>
        <w:ind w:left="0"/>
        <w:jc w:val="both"/>
      </w:pPr>
      <w:r>
        <w:rPr>
          <w:rFonts w:ascii="Times New Roman"/>
          <w:b w:val="false"/>
          <w:i w:val="false"/>
          <w:color w:val="000000"/>
          <w:sz w:val="28"/>
        </w:rPr>
        <w:t>
      кәсiпкерлiк және кәсiби қызметтi жүргiзгенi үшiн алынатын алымдардан;</w:t>
      </w:r>
    </w:p>
    <w:p>
      <w:pPr>
        <w:spacing w:after="0"/>
        <w:ind w:left="0"/>
        <w:jc w:val="both"/>
      </w:pPr>
      <w:r>
        <w:rPr>
          <w:rFonts w:ascii="Times New Roman"/>
          <w:b w:val="false"/>
          <w:i w:val="false"/>
          <w:color w:val="000000"/>
          <w:sz w:val="28"/>
        </w:rPr>
        <w:t>
      мемлекеттік баж салығынан;</w:t>
      </w:r>
    </w:p>
    <w:p>
      <w:pPr>
        <w:spacing w:after="0"/>
        <w:ind w:left="0"/>
        <w:jc w:val="both"/>
      </w:pPr>
      <w:r>
        <w:rPr>
          <w:rFonts w:ascii="Times New Roman"/>
          <w:b w:val="false"/>
          <w:i w:val="false"/>
          <w:color w:val="000000"/>
          <w:sz w:val="28"/>
        </w:rPr>
        <w:t>
      2) салықтық емес түсімдер:</w:t>
      </w:r>
    </w:p>
    <w:p>
      <w:pPr>
        <w:spacing w:after="0"/>
        <w:ind w:left="0"/>
        <w:jc w:val="both"/>
      </w:pPr>
      <w:r>
        <w:rPr>
          <w:rFonts w:ascii="Times New Roman"/>
          <w:b w:val="false"/>
          <w:i w:val="false"/>
          <w:color w:val="000000"/>
          <w:sz w:val="28"/>
        </w:rPr>
        <w:t>
      мемлекет меншігіндегі мүлікті жалғаберуден түсетін кірістерден;</w:t>
      </w:r>
    </w:p>
    <w:p>
      <w:pPr>
        <w:spacing w:after="0"/>
        <w:ind w:left="0"/>
        <w:jc w:val="both"/>
      </w:pPr>
      <w:r>
        <w:rPr>
          <w:rFonts w:ascii="Times New Roman"/>
          <w:b w:val="false"/>
          <w:i w:val="false"/>
          <w:color w:val="000000"/>
          <w:sz w:val="28"/>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алулардан;</w:t>
      </w:r>
    </w:p>
    <w:p>
      <w:pPr>
        <w:spacing w:after="0"/>
        <w:ind w:left="0"/>
        <w:jc w:val="both"/>
      </w:pPr>
      <w:r>
        <w:rPr>
          <w:rFonts w:ascii="Times New Roman"/>
          <w:b w:val="false"/>
          <w:i w:val="false"/>
          <w:color w:val="000000"/>
          <w:sz w:val="28"/>
        </w:rPr>
        <w:t>
      өзге десалықтық емес түсімдерден;</w:t>
      </w:r>
    </w:p>
    <w:p>
      <w:pPr>
        <w:spacing w:after="0"/>
        <w:ind w:left="0"/>
        <w:jc w:val="both"/>
      </w:pPr>
      <w:r>
        <w:rPr>
          <w:rFonts w:ascii="Times New Roman"/>
          <w:b w:val="false"/>
          <w:i w:val="false"/>
          <w:color w:val="000000"/>
          <w:sz w:val="28"/>
        </w:rPr>
        <w:t>
      3) негізгі капиталды сатудан түсетін түсімдер:</w:t>
      </w:r>
    </w:p>
    <w:p>
      <w:pPr>
        <w:spacing w:after="0"/>
        <w:ind w:left="0"/>
        <w:jc w:val="both"/>
      </w:pPr>
      <w:r>
        <w:rPr>
          <w:rFonts w:ascii="Times New Roman"/>
          <w:b w:val="false"/>
          <w:i w:val="false"/>
          <w:color w:val="000000"/>
          <w:sz w:val="28"/>
        </w:rPr>
        <w:t>
      мемлекеттік мекемелерге бекітілген мемлекеттік мүлікті сатудан;</w:t>
      </w:r>
    </w:p>
    <w:p>
      <w:pPr>
        <w:spacing w:after="0"/>
        <w:ind w:left="0"/>
        <w:jc w:val="both"/>
      </w:pPr>
      <w:r>
        <w:rPr>
          <w:rFonts w:ascii="Times New Roman"/>
          <w:b w:val="false"/>
          <w:i w:val="false"/>
          <w:color w:val="000000"/>
          <w:sz w:val="28"/>
        </w:rPr>
        <w:t>
      жерді сатудан;</w:t>
      </w:r>
    </w:p>
    <w:p>
      <w:pPr>
        <w:spacing w:after="0"/>
        <w:ind w:left="0"/>
        <w:jc w:val="both"/>
      </w:pPr>
      <w:r>
        <w:rPr>
          <w:rFonts w:ascii="Times New Roman"/>
          <w:b w:val="false"/>
          <w:i w:val="false"/>
          <w:color w:val="000000"/>
          <w:sz w:val="28"/>
        </w:rPr>
        <w:t>
      4) трансферттер түсімі.</w:t>
      </w:r>
    </w:p>
    <w:bookmarkStart w:name="z4" w:id="3"/>
    <w:p>
      <w:pPr>
        <w:spacing w:after="0"/>
        <w:ind w:left="0"/>
        <w:jc w:val="both"/>
      </w:pPr>
      <w:r>
        <w:rPr>
          <w:rFonts w:ascii="Times New Roman"/>
          <w:b w:val="false"/>
          <w:i w:val="false"/>
          <w:color w:val="000000"/>
          <w:sz w:val="28"/>
        </w:rPr>
        <w:t>
      3. 2018 жылға арналған аудандық бюджетте облыстық бюджеттен аудан бюджетіне берiлетiн субвенция көлемi 6 788 560,0 мың теңге сомасында қарастырылғаны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аудандық бюджетте республикалық бюджеттен нысаналы трансферттер мен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xml:space="preserve">
      5. 2018 жылға арналған аудандық бюджетте облыстық бюджеттен аудан бюджетіне нысаналы траснферттер </w:t>
      </w:r>
      <w:r>
        <w:rPr>
          <w:rFonts w:ascii="Times New Roman"/>
          <w:b w:val="false"/>
          <w:i w:val="false"/>
          <w:color w:val="000000"/>
          <w:sz w:val="28"/>
        </w:rPr>
        <w:t>5-қосымшаға</w:t>
      </w:r>
      <w:r>
        <w:rPr>
          <w:rFonts w:ascii="Times New Roman"/>
          <w:b w:val="false"/>
          <w:i w:val="false"/>
          <w:color w:val="000000"/>
          <w:sz w:val="28"/>
        </w:rPr>
        <w:t xml:space="preserve"> сәйкес қарастырылғаны ескерілсін.</w:t>
      </w:r>
    </w:p>
    <w:bookmarkEnd w:id="5"/>
    <w:bookmarkStart w:name="z7" w:id="6"/>
    <w:p>
      <w:pPr>
        <w:spacing w:after="0"/>
        <w:ind w:left="0"/>
        <w:jc w:val="both"/>
      </w:pPr>
      <w:r>
        <w:rPr>
          <w:rFonts w:ascii="Times New Roman"/>
          <w:b w:val="false"/>
          <w:i w:val="false"/>
          <w:color w:val="000000"/>
          <w:sz w:val="28"/>
        </w:rPr>
        <w:t>
      6. 2018 жылға арналған ауданның жергілікті атқарушы органының резерві 44 000,0 мың теңге сомасында бекітілсін.</w:t>
      </w:r>
    </w:p>
    <w:bookmarkEnd w:id="6"/>
    <w:bookmarkStart w:name="z8" w:id="7"/>
    <w:p>
      <w:pPr>
        <w:spacing w:after="0"/>
        <w:ind w:left="0"/>
        <w:jc w:val="both"/>
      </w:pPr>
      <w:r>
        <w:rPr>
          <w:rFonts w:ascii="Times New Roman"/>
          <w:b w:val="false"/>
          <w:i w:val="false"/>
          <w:color w:val="000000"/>
          <w:sz w:val="28"/>
        </w:rPr>
        <w:t>
      7. Азаматтық қызметшілер болып табылатын және ауылдық жерде жұмыс істейтін әлеуметтік қамсыздандыру,білім беру, мәдениет,спорт және ветеринария мамандарына,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7"/>
    <w:bookmarkStart w:name="z9" w:id="8"/>
    <w:p>
      <w:pPr>
        <w:spacing w:after="0"/>
        <w:ind w:left="0"/>
        <w:jc w:val="both"/>
      </w:pPr>
      <w:r>
        <w:rPr>
          <w:rFonts w:ascii="Times New Roman"/>
          <w:b w:val="false"/>
          <w:i w:val="false"/>
          <w:color w:val="000000"/>
          <w:sz w:val="28"/>
        </w:rPr>
        <w:t xml:space="preserve">
      8. 2018 жылға арналған аудандық бюджеттің даму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2018 жылға арналған аудандық бюджеттің атқарылу барысында секвестрленуге жатпайтын аудандық бюджеттік бағдарламалардың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Ауылдық округтердің әкімдері аппараттарының әкімшілері бойынша бюджеттік бағдарламалардың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Р.Тулькубаев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М.Тәткеев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экономика</w:t>
            </w:r>
            <w:r>
              <w:br/>
            </w:r>
            <w:r>
              <w:rPr>
                <w:rFonts w:ascii="Times New Roman"/>
                <w:b w:val="false"/>
                <w:i/>
                <w:color w:val="000000"/>
                <w:sz w:val="20"/>
              </w:rPr>
              <w:t>және қаржы бөлімі"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Ә.Ыбраева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1-ші қосымша</w:t>
            </w:r>
          </w:p>
        </w:tc>
      </w:tr>
    </w:tbl>
    <w:bookmarkStart w:name="z14" w:id="12"/>
    <w:p>
      <w:pPr>
        <w:spacing w:after="0"/>
        <w:ind w:left="0"/>
        <w:jc w:val="left"/>
      </w:pPr>
      <w:r>
        <w:rPr>
          <w:rFonts w:ascii="Times New Roman"/>
          <w:b/>
          <w:i w:val="false"/>
          <w:color w:val="000000"/>
        </w:rPr>
        <w:t xml:space="preserve"> 2018 жылға арналған аудандық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Целиноград аудандық мәслихатының 27.11.2018 </w:t>
      </w:r>
      <w:r>
        <w:rPr>
          <w:rFonts w:ascii="Times New Roman"/>
          <w:b w:val="false"/>
          <w:i w:val="false"/>
          <w:color w:val="ff0000"/>
          <w:sz w:val="28"/>
        </w:rPr>
        <w:t>№ 257/37-6</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549"/>
        <w:gridCol w:w="6356"/>
        <w:gridCol w:w="34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21 542 639,9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72 314,7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1 029 643,0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540 131,0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423 506,0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124 954,3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580 371,0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420 371,0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19 149 305,3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19 149 305,3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19 149 305,3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508"/>
        <w:gridCol w:w="1071"/>
        <w:gridCol w:w="1071"/>
        <w:gridCol w:w="5678"/>
        <w:gridCol w:w="31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шағын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21 566 166,3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251 861,0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204 582,4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44 601,7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15 727,0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8 859 521,2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2 325 559,8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2 231 937,9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2 012 546,7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93 621,9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6 202 395,4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5 042 982,8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5 009 247,6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33 735,2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58 586,6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1 098 354,0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331 566,0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255 509,0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340 758,5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218 011,0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80 451,4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38 203,9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106 057,4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5 406 018,6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976 454,6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647 603,5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581 335,9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328 851,1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269 078,1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36 904,0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4 418 939,7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2 602 117,6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2 600 802,5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1 816 822,1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136 886,1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1 426 436,0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353 347,9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201 364,3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61 834,5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48 336,5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15 450,6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55 288,3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44 372,3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1 878 513,8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1 878 513,8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111 201,0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1 767 012,8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1 767 012,8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16 068,4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97 729,2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19 901,2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16 997,3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47 303,8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4 758,9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21 257,9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58 134,6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34 263,1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 схемаларын әзірлеу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3 587 793,3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3 544 199,9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16 487,1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3 527 712,8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2 111 353,0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772 829,0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519 030,8</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5 137,2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580 255,7</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11 153,4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345 353,0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223 749,3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375 924,9</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-457 979,3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457 979,3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56 975,1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82 054,4</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82 054,4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2-ші қосымша</w:t>
            </w:r>
          </w:p>
        </w:tc>
      </w:tr>
    </w:tbl>
    <w:bookmarkStart w:name="z16" w:id="13"/>
    <w:p>
      <w:pPr>
        <w:spacing w:after="0"/>
        <w:ind w:left="0"/>
        <w:jc w:val="left"/>
      </w:pPr>
      <w:r>
        <w:rPr>
          <w:rFonts w:ascii="Times New Roman"/>
          <w:b/>
          <w:i w:val="false"/>
          <w:color w:val="000000"/>
        </w:rPr>
        <w:t xml:space="preserve"> 2019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21"/>
        <w:gridCol w:w="593"/>
        <w:gridCol w:w="593"/>
        <w:gridCol w:w="6206"/>
        <w:gridCol w:w="33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8 728 986,0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1 712 857,0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1 050 357,0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474 300,0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6 729 905,0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6 729 905,0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6 729 905,0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8 626 986,0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191 004,7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6 813 620,1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2 250 209,0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2 250 209,0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213 828,0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2 036 381,0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4 425 237,1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4 375 985,7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4 321 524,7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198 952,6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150 715,8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150 715,8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29 925,2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38 590,8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319 075,8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117 239,4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324 214,4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172 976,0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46 039,4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18 208,7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21 559,7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59 322,9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160 067,8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78 847,4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 схемаларын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451 496,3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451 496,3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451 496,3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177 184,3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274 312,0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w:t>
            </w:r>
            <w:r>
              <w:br/>
            </w:r>
            <w:r>
              <w:rPr>
                <w:rFonts w:ascii="Times New Roman"/>
                <w:b w:val="false"/>
                <w:i w:val="false"/>
                <w:color w:val="000000"/>
                <w:sz w:val="20"/>
              </w:rPr>
              <w:t>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3-ші қосымша</w:t>
            </w:r>
          </w:p>
        </w:tc>
      </w:tr>
    </w:tbl>
    <w:bookmarkStart w:name="z18" w:id="14"/>
    <w:p>
      <w:pPr>
        <w:spacing w:after="0"/>
        <w:ind w:left="0"/>
        <w:jc w:val="left"/>
      </w:pPr>
      <w:r>
        <w:rPr>
          <w:rFonts w:ascii="Times New Roman"/>
          <w:b/>
          <w:i w:val="false"/>
          <w:color w:val="000000"/>
        </w:rPr>
        <w:t xml:space="preserve"> 2020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21"/>
        <w:gridCol w:w="593"/>
        <w:gridCol w:w="593"/>
        <w:gridCol w:w="6206"/>
        <w:gridCol w:w="33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8 813 909,0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1 790 386,0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1 123 886,0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1 123 886,0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477 300,0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410 300,0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9 552,0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6 736 871,0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6 736 871,0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6 736 871,0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8 711 909,0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250 627,6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204 475,3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124 378,3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56 423,0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7 106 485,6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2 407 723,6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2 407 723,6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2 178 927,6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4 552 995,0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4 500 297,0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4 445 836,0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52 698,0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320 183,4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және үй қоры саласындағы мемлекеттік саясатты іске асыру бойынша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22 877,4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346 905,0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63 474,0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98 621,0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және қоршаған ортаны қорғау мен жер қатынастары саласындағы өзге де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 құрылысы даму аумағын және елді мекендердің бас жоспарлар схемаларын әзірлеу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Субвенсиялар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162 558,4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асыруға берілетін </w:t>
            </w:r>
            <w:r>
              <w:br/>
            </w:r>
            <w:r>
              <w:rPr>
                <w:rFonts w:ascii="Times New Roman"/>
                <w:b w:val="false"/>
                <w:i w:val="false"/>
                <w:color w:val="000000"/>
                <w:sz w:val="20"/>
              </w:rPr>
              <w:t>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4-ші қосымша</w:t>
            </w:r>
          </w:p>
        </w:tc>
      </w:tr>
    </w:tbl>
    <w:bookmarkStart w:name="z20" w:id="15"/>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7"/>
        <w:gridCol w:w="5043"/>
      </w:tblGrid>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8 205 527,0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785 432,0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75 212,0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көбейтуге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Ымдау тілі маманының қызмет көрсетуге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13 306,0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705 190,0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705 190,0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6 987 195,0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4 972 057,0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 соның ішінде: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480 991,0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ауылында 300 орындық орта мектеп құрылысы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480991,0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 соның ішінде: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2 930 596,0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Нижнеромановск кен орнының Қосшы ауылының дейін су жинайтын құрылыстар мен су салу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767 986,0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 ауылынан Ақмол ауылына магистралдық су тартқышын қайта жаңарту құрылыстың 2-ші кезегі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559 777,0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ауылынан Оразак ауылына дейін су реконструкциялау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239 654,0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ауылына сумен жабдықтаудың таратушы желілерін реконструкциялау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Тайтобе ауылына сумен жабдықтау желілерін реконструкциялау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386 550,0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 ауылына сумен жабдықтаудың таратушы желілерін реконструкциялау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401 516,0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ауылына сумен жабдықтау желілерін реконструкциялау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255 113,0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1 560 470,0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 жаңа ғимараттарды электрмен жабдықтау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 жаңа ғимараттарды электрмен жабдықтау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210 970,0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 жаңа ғимараттарды электрмен жабдықтау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батыра ауылын жаңа ғимараттарды электрмен жабдықтау</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2 015 138,0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 ауылында жаңа құрылыс ауданында көше-жол желісі құрылысы (1, 2, 3, 4 шағын аудандар)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323 788,0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ауылының көше-жол жүйесінің құрылысы</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1 691 350,0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r>
        <w:trPr>
          <w:trHeight w:val="30" w:hRule="atLeast"/>
        </w:trPr>
        <w:tc>
          <w:tcPr>
            <w:tcW w:w="7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432 900,0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5-ші қосымша</w:t>
            </w:r>
          </w:p>
        </w:tc>
      </w:tr>
    </w:tbl>
    <w:bookmarkStart w:name="z22" w:id="16"/>
    <w:p>
      <w:pPr>
        <w:spacing w:after="0"/>
        <w:ind w:left="0"/>
        <w:jc w:val="left"/>
      </w:pPr>
      <w:r>
        <w:rPr>
          <w:rFonts w:ascii="Times New Roman"/>
          <w:b/>
          <w:i w:val="false"/>
          <w:color w:val="000000"/>
        </w:rPr>
        <w:t xml:space="preserve"> 2018 жылға арналған облыстық бюджеттен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9"/>
        <w:gridCol w:w="4701"/>
      </w:tblGrid>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2 426 940,0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752 240,0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Аудандардық балалар мен жас өспірімдер спорт мектептеріне боксқа арналған спорт жабдықтарын сатып алуға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580 839,0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Разъезд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Қошкарбаев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Софиевка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Жайнақ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Қараөкел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 ауылына кірер жол мен кентішілік жолдарының күрделі жөндеуіне жобалық сметалық құжаттама әзірлеуге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67 639,0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52 448,0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47 448,0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союға бағытталатын бруцеллезбен ауыратын ауыл шаруашылығы малдарының (ірі және ұсақ қара малдың) құнын (50 пайызға дейін) өтеуге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73 362,0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тапсырыс аясында арнайы әлеуметтік қызмет көрсетуге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50 306,0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12 451,0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Қоныс аударушылар мен оралмандар үшін тұрғын үйді жалдау (жалға алу)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10 605,0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16 028,0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асыруға</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16 028,0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1 674 700,0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492 935,0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 соның ішінде: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259 343,0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ауылында 300 орындық орта мектептің құрылысы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45 343,0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ауылының 120 орындық орта мектептің құрылысы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ауылындағы 600 орындық орта мектепті салуға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 600 орындық орта мектептің құрылысы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құрылысына, реконструкциялауға, оның ішінде: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65 349,0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ауылындағы 45 пәтерлі тұрғын үйдің құрылысы (1-позиция)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33 677,0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ауылындағы 45- пәтерлі (2-позиця) тұрғын үйдің құрылысына кешенді ведомстводан тыс сараптама жүргізу мен үлгілік жобаны жергілікті жерге байланыстыру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ауылындағы 45- пәтерлі (2-позиция) тұрғын үйдің құрылысы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 ауылындағы 45- пәтерлі (3-позиция) тұрғын үйдің құрылысына кешенді ведомстводан тыс сараптама жүргізу мен үлгілік жобаны жергілікті жерге байланыстыру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ауылындағы 45- пәтерлік (3-позиция) тұрғын үйдің инженерлік-коммуникациялық инфрақұрылымды құрылысына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 соның ішінде: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728 140,0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ауылында сумен жабдықтау желілерін реконструкциялау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Тайтобе ауылын сумен жабдықтау желілерін реконструкциялау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60 439,0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 ауылы жаңа учаскелерінде сумен жабдықтау тарату желілерін салу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ауылында сумен жабдықтау желілерінің қайта жаңарту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Оразақ ауылынан Ақмол ауылына магистралдық су тартқышын қайта жаңарту құрылыстың 2-ші кезегі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Нижнеромановск кен орнының Қосшы аауылына дейін су жинайтын құрылыстар мен су салу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ауылынан Оразак ауылына дейін су қайта жаңарту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84 926,0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Малотимофеевка ауылынан сумен жабдықтаудың таратушы желілерін реконструкциялауға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Софиевка ауылына жаңа учаскелерде сумен жабдықтаудың таратушы желілерін құрылысына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Шубар ауылына тарату желілерін сумен жабдықтау реконструкциялауға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Жаңажол ауылына сумен жабдықтау желілерін салуға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Төнкеріс ауылына сумен жабдықтау желілерін реконструкциялауға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Фарфоровый ауылына сумен жабдықтау желілерін реконструкциялауға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Максимовка ауылына учаскелерде сумен жабдықтаудың таратушы желілерін құрылысына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ауылында тарату желілерін сумен жабдықтау реконструкциялауға кешенді ведомстводан тыс сараптама жүргізу мен жобалық сметлақы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Қоянды ауылында жаңа учаскелерде сумен жабдықтаудың таратушы желілерін құрылысына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Нұресиль ауылында тарату желілерін сумен жабдықтау салуға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Жайнақ ауылында тарату желілерін сумен жабдықтау реконструкциялауға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Раздольное ауылында тарату желілерін сумен жабдықтау салуға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Өтеміс ауылында тарату желілерін сумен жабдықтау реконструкциялауға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айналма бойынша ауылда су құбыры желісін салу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"Өркер" ықшам ауданынан Қараөткел аулына дейін сумен жабдықтау жүйесін қайта құру, магистралдік су құбыры құрылысы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 оның ішінде: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358 725,0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Нұресіл ауылына электрмен жабдыктау желілерінің құрылысы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ауылына жаңа ғимараттарды электрмен жабдықтау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Қызылсуат ауылына жаңа ғимараттарды электрмен жабдықтау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Малотимофеевка ауылына электр желілерінің салу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41 578,0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Софиевка ауылына электр желілерінің салу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50 252,0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ауылында жаңа ғимараттарды электрмен жабдықтау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53 596,0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ауылына жаңа ғимараттарды электрмен жабдықтау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54 307,0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 соның ішінде: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164 243,0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ауылына 280 орындық балабақша салу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ауылына 280 орындық балабақшасын салу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Қосшы ауылына 280 орындық балабақшасын салуға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Қараөткел ауылына 280 орындық балабақшасын салуға кешенді ведомстводан тыс сараптама жүргізу мен жобалық сметалық құжаттама әзірлеу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Қараөткел ауылына 280 орындық балабақшасын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Максимовка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Софиевка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Төңкеріс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ауылына 140 орындық балабақша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7 499,0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ауылына 280 орындық балабақшасын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ауылына 280 орындық балабақшасын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суат ауылына 140 орындық балабақшасын салуға кешенді ведомстводан тыс сараптама жүргізу мен үлгілік жобаны жергілікті жерге байланыстыру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 оның ішінде:</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Нұресіл ауылының көше-жол жүйесінің құрылысы</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ауылының көше-жол жүйесі құрылысының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 ауылының көше-жол жүйесі құрылысының кешенді ведомстводан тыс сараптама жүргізу мен жобалық сметалық құжаттама әзірлеу</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6-шы қосымша</w:t>
            </w:r>
          </w:p>
        </w:tc>
      </w:tr>
    </w:tbl>
    <w:bookmarkStart w:name="z24" w:id="17"/>
    <w:p>
      <w:pPr>
        <w:spacing w:after="0"/>
        <w:ind w:left="0"/>
        <w:jc w:val="left"/>
      </w:pPr>
      <w:r>
        <w:rPr>
          <w:rFonts w:ascii="Times New Roman"/>
          <w:b/>
          <w:i w:val="false"/>
          <w:color w:val="000000"/>
        </w:rPr>
        <w:t xml:space="preserve"> 2018 жылға арналған аудандық бюджеттің даму бағдарламаларының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және коммуналдық шаруашылық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7-ші қосымша</w:t>
            </w:r>
          </w:p>
        </w:tc>
      </w:tr>
    </w:tbl>
    <w:bookmarkStart w:name="z26" w:id="18"/>
    <w:p>
      <w:pPr>
        <w:spacing w:after="0"/>
        <w:ind w:left="0"/>
        <w:jc w:val="left"/>
      </w:pPr>
      <w:r>
        <w:rPr>
          <w:rFonts w:ascii="Times New Roman"/>
          <w:b/>
          <w:i w:val="false"/>
          <w:color w:val="000000"/>
        </w:rPr>
        <w:t xml:space="preserve"> 2018 жылға арналған аудандық бюджеттердің атқарылу процесінде секвестрленуге жатпайтын аудандық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164/22-6 шешіміне</w:t>
            </w:r>
            <w:r>
              <w:br/>
            </w:r>
            <w:r>
              <w:rPr>
                <w:rFonts w:ascii="Times New Roman"/>
                <w:b w:val="false"/>
                <w:i w:val="false"/>
                <w:color w:val="000000"/>
                <w:sz w:val="20"/>
              </w:rPr>
              <w:t>8-ші қосымша</w:t>
            </w:r>
          </w:p>
        </w:tc>
      </w:tr>
    </w:tbl>
    <w:bookmarkStart w:name="z28" w:id="19"/>
    <w:p>
      <w:pPr>
        <w:spacing w:after="0"/>
        <w:ind w:left="0"/>
        <w:jc w:val="left"/>
      </w:pPr>
      <w:r>
        <w:rPr>
          <w:rFonts w:ascii="Times New Roman"/>
          <w:b/>
          <w:i w:val="false"/>
          <w:color w:val="000000"/>
        </w:rPr>
        <w:t xml:space="preserve"> Ауылдық округтердің әкімдері аппараттарының әкімшілері бойынша бюджеттік бағдарламалардың тізбесі</w:t>
      </w:r>
    </w:p>
    <w:bookmarkEnd w:id="19"/>
    <w:p>
      <w:pPr>
        <w:spacing w:after="0"/>
        <w:ind w:left="0"/>
        <w:jc w:val="both"/>
      </w:pPr>
      <w:r>
        <w:rPr>
          <w:rFonts w:ascii="Times New Roman"/>
          <w:b w:val="false"/>
          <w:i w:val="false"/>
          <w:color w:val="ff0000"/>
          <w:sz w:val="28"/>
        </w:rPr>
        <w:t xml:space="preserve">
      Ескерту. 8-қосымша жаңа редакцияда – Ақмола облысы Целиноград аудандық мәслихатының 27.11.2018 </w:t>
      </w:r>
      <w:r>
        <w:rPr>
          <w:rFonts w:ascii="Times New Roman"/>
          <w:b w:val="false"/>
          <w:i w:val="false"/>
          <w:color w:val="ff0000"/>
          <w:sz w:val="28"/>
        </w:rPr>
        <w:t>№ 257/37-6</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4"/>
        <w:gridCol w:w="1584"/>
        <w:gridCol w:w="4924"/>
        <w:gridCol w:w="30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56443,1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 мен көгалдандыру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6"/>
        <w:gridCol w:w="2593"/>
        <w:gridCol w:w="2427"/>
        <w:gridCol w:w="2427"/>
        <w:gridCol w:w="2427"/>
      </w:tblGrid>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 Мәншүк ауылы әкімінің аппараты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 Приречный ауылдық округі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ауданының Родина ауылдық округі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ауданының Тасты ауылдық округі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Целиноград ауданы Шалқар ауылдық округі әкімінің аппараты</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16 265,9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15129,2</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15815,4</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12364,4</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12364,4</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8897,3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12016,9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12364,4</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