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3b47" w14:textId="a113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2016 жылғы 24 желтоқсандағы № С-12/2 "2017-2019 жылдарға арналған аудан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2017 жылғы 23 қарашадағы № С-20/2 шешімі. Ақмола облысының Әділет департаментінде 2017 жылғы 29 қарашада № 6197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"2017-2019 жылдарға арналған аудан бюджеті туралы" 2016 жылғы 24 желтоқсандағы № С-12/2 (Нормативтік құқықтық актілерді мемлекеттік тіркеу тізілімінде № 5683 тіркелген, 2017 жылдың 14 қаңтарында аудандық "Вести", "Өрлеу"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2017-2019 жылдарға арналған аудан бюджеті 1, 2 және 3 қосымшаларға сәйкес, оның ішінде 2017 жылға арналған келесі көлемдерде бекітілсін:</w:t>
      </w:r>
    </w:p>
    <w:p>
      <w:pPr>
        <w:spacing w:after="0"/>
        <w:ind w:left="0"/>
        <w:jc w:val="both"/>
      </w:pPr>
      <w:r>
        <w:rPr>
          <w:rFonts w:ascii="Times New Roman"/>
          <w:b w:val="false"/>
          <w:i w:val="false"/>
          <w:color w:val="000000"/>
          <w:sz w:val="28"/>
        </w:rPr>
        <w:t>
      1) кірістер – 4 149 105,7 мың теңге, соның ішінде:</w:t>
      </w:r>
    </w:p>
    <w:p>
      <w:pPr>
        <w:spacing w:after="0"/>
        <w:ind w:left="0"/>
        <w:jc w:val="both"/>
      </w:pPr>
      <w:r>
        <w:rPr>
          <w:rFonts w:ascii="Times New Roman"/>
          <w:b w:val="false"/>
          <w:i w:val="false"/>
          <w:color w:val="000000"/>
          <w:sz w:val="28"/>
        </w:rPr>
        <w:t>
      салықтық түсімдер – 803 059,8 мың теңге;</w:t>
      </w:r>
    </w:p>
    <w:p>
      <w:pPr>
        <w:spacing w:after="0"/>
        <w:ind w:left="0"/>
        <w:jc w:val="both"/>
      </w:pPr>
      <w:r>
        <w:rPr>
          <w:rFonts w:ascii="Times New Roman"/>
          <w:b w:val="false"/>
          <w:i w:val="false"/>
          <w:color w:val="000000"/>
          <w:sz w:val="28"/>
        </w:rPr>
        <w:t>
      салықтық емес түсімдер – 21 621,2 мың теңге;</w:t>
      </w:r>
    </w:p>
    <w:p>
      <w:pPr>
        <w:spacing w:after="0"/>
        <w:ind w:left="0"/>
        <w:jc w:val="both"/>
      </w:pPr>
      <w:r>
        <w:rPr>
          <w:rFonts w:ascii="Times New Roman"/>
          <w:b w:val="false"/>
          <w:i w:val="false"/>
          <w:color w:val="000000"/>
          <w:sz w:val="28"/>
        </w:rPr>
        <w:t>
      негізгі капиталды сатудан түсетін түсімдер – 46 446 мың теңге;</w:t>
      </w:r>
    </w:p>
    <w:p>
      <w:pPr>
        <w:spacing w:after="0"/>
        <w:ind w:left="0"/>
        <w:jc w:val="both"/>
      </w:pPr>
      <w:r>
        <w:rPr>
          <w:rFonts w:ascii="Times New Roman"/>
          <w:b w:val="false"/>
          <w:i w:val="false"/>
          <w:color w:val="000000"/>
          <w:sz w:val="28"/>
        </w:rPr>
        <w:t>
      трансферттер түсімі – 3 277 978,7 мың теңге;</w:t>
      </w:r>
    </w:p>
    <w:p>
      <w:pPr>
        <w:spacing w:after="0"/>
        <w:ind w:left="0"/>
        <w:jc w:val="both"/>
      </w:pPr>
      <w:r>
        <w:rPr>
          <w:rFonts w:ascii="Times New Roman"/>
          <w:b w:val="false"/>
          <w:i w:val="false"/>
          <w:color w:val="000000"/>
          <w:sz w:val="28"/>
        </w:rPr>
        <w:t>
      2) шығындар – 4 115 320 мың теңге;</w:t>
      </w:r>
    </w:p>
    <w:p>
      <w:pPr>
        <w:spacing w:after="0"/>
        <w:ind w:left="0"/>
        <w:jc w:val="both"/>
      </w:pPr>
      <w:r>
        <w:rPr>
          <w:rFonts w:ascii="Times New Roman"/>
          <w:b w:val="false"/>
          <w:i w:val="false"/>
          <w:color w:val="000000"/>
          <w:sz w:val="28"/>
        </w:rPr>
        <w:t>
      3) таза бюджеттік кредиттеу – 80 081 мың теңге, соның ішінде:</w:t>
      </w:r>
    </w:p>
    <w:p>
      <w:pPr>
        <w:spacing w:after="0"/>
        <w:ind w:left="0"/>
        <w:jc w:val="both"/>
      </w:pPr>
      <w:r>
        <w:rPr>
          <w:rFonts w:ascii="Times New Roman"/>
          <w:b w:val="false"/>
          <w:i w:val="false"/>
          <w:color w:val="000000"/>
          <w:sz w:val="28"/>
        </w:rPr>
        <w:t>
      бюджеттік кредиттер – 104 905 мың теңге;</w:t>
      </w:r>
    </w:p>
    <w:p>
      <w:pPr>
        <w:spacing w:after="0"/>
        <w:ind w:left="0"/>
        <w:jc w:val="both"/>
      </w:pPr>
      <w:r>
        <w:rPr>
          <w:rFonts w:ascii="Times New Roman"/>
          <w:b w:val="false"/>
          <w:i w:val="false"/>
          <w:color w:val="000000"/>
          <w:sz w:val="28"/>
        </w:rPr>
        <w:t>
      бюджеттік кредиттерді өтеу – 24 824 мың теңге;      </w:t>
      </w:r>
    </w:p>
    <w:p>
      <w:pPr>
        <w:spacing w:after="0"/>
        <w:ind w:left="0"/>
        <w:jc w:val="both"/>
      </w:pPr>
      <w:r>
        <w:rPr>
          <w:rFonts w:ascii="Times New Roman"/>
          <w:b w:val="false"/>
          <w:i w:val="false"/>
          <w:color w:val="000000"/>
          <w:sz w:val="28"/>
        </w:rPr>
        <w:t>
      4) қаржы активтерімен операциялар бойынша сальдо – 58 947 мың теңге;</w:t>
      </w:r>
    </w:p>
    <w:p>
      <w:pPr>
        <w:spacing w:after="0"/>
        <w:ind w:left="0"/>
        <w:jc w:val="both"/>
      </w:pPr>
      <w:r>
        <w:rPr>
          <w:rFonts w:ascii="Times New Roman"/>
          <w:b w:val="false"/>
          <w:i w:val="false"/>
          <w:color w:val="000000"/>
          <w:sz w:val="28"/>
        </w:rPr>
        <w:t>
      қаржы активтерін сатып алу – 58 947 мың теңге;</w:t>
      </w:r>
    </w:p>
    <w:p>
      <w:pPr>
        <w:spacing w:after="0"/>
        <w:ind w:left="0"/>
        <w:jc w:val="both"/>
      </w:pPr>
      <w:r>
        <w:rPr>
          <w:rFonts w:ascii="Times New Roman"/>
          <w:b w:val="false"/>
          <w:i w:val="false"/>
          <w:color w:val="000000"/>
          <w:sz w:val="28"/>
        </w:rPr>
        <w:t>
      5) бюджет тапшылығы (профициті) – -105 242,3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105 242,3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"13-1. 2017 жылдың 1 қаңтарына қалыптасқан 25 161,3 мың теңге сомасындағы бюджеттік қаражаттардың еркін қалдықтары келесі мақсаттарға бағытталсын:</w:t>
      </w:r>
    </w:p>
    <w:p>
      <w:pPr>
        <w:spacing w:after="0"/>
        <w:ind w:left="0"/>
        <w:jc w:val="both"/>
      </w:pPr>
      <w:r>
        <w:rPr>
          <w:rFonts w:ascii="Times New Roman"/>
          <w:b w:val="false"/>
          <w:i w:val="false"/>
          <w:color w:val="000000"/>
          <w:sz w:val="28"/>
        </w:rPr>
        <w:t>
      1) республикалық және облыстық бюджеттен бөлінген 12 962,8 мың теңге сомасындағы пайдаланылмаған (толық пайдаланылмаған) нысаналы трансферттерді кері қайтаруға, оның ішінде: республикалық бюджеттен 12 312,4 мың теңге, облыстық бюджеттен 1,5 мың теңге, Қазақстан Республикасының Ұлттық қорынан 648,9 мың теңге;</w:t>
      </w:r>
    </w:p>
    <w:p>
      <w:pPr>
        <w:spacing w:after="0"/>
        <w:ind w:left="0"/>
        <w:jc w:val="both"/>
      </w:pPr>
      <w:r>
        <w:rPr>
          <w:rFonts w:ascii="Times New Roman"/>
          <w:b w:val="false"/>
          <w:i w:val="false"/>
          <w:color w:val="000000"/>
          <w:sz w:val="28"/>
        </w:rPr>
        <w:t>
      2) мамандармен 2016 жылы бюджет кірісіне 206107 "Жергілікті бюджеттен бұрын алынған пайдаланылмаған қаражаттарды қайтару" кодына қайтарылған 132,5 мың теңге сомасындағы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көрсетуге арналған пайдаланылмаған нысаналы трансферттерді облыстық бюджетке кері қайтаруға;</w:t>
      </w:r>
    </w:p>
    <w:p>
      <w:pPr>
        <w:spacing w:after="0"/>
        <w:ind w:left="0"/>
        <w:jc w:val="both"/>
      </w:pPr>
      <w:r>
        <w:rPr>
          <w:rFonts w:ascii="Times New Roman"/>
          <w:b w:val="false"/>
          <w:i w:val="false"/>
          <w:color w:val="000000"/>
          <w:sz w:val="28"/>
        </w:rPr>
        <w:t>
      3) аудан мектептері үшін Шортанды ауданының "Білім беру бөлімі" мемлекеттік мекемесіне мемлекеттік рәміздер сатып алуға 3 000 мың теңге сомасында;</w:t>
      </w:r>
    </w:p>
    <w:p>
      <w:pPr>
        <w:spacing w:after="0"/>
        <w:ind w:left="0"/>
        <w:jc w:val="both"/>
      </w:pPr>
      <w:r>
        <w:rPr>
          <w:rFonts w:ascii="Times New Roman"/>
          <w:b w:val="false"/>
          <w:i w:val="false"/>
          <w:color w:val="000000"/>
          <w:sz w:val="28"/>
        </w:rPr>
        <w:t>
      4) Бозайғыр аулының "Бөбек" балалар бақшасына жылу қазандығын орнатуға 1 400 мың теңге сомасында;</w:t>
      </w:r>
    </w:p>
    <w:p>
      <w:pPr>
        <w:spacing w:after="0"/>
        <w:ind w:left="0"/>
        <w:jc w:val="both"/>
      </w:pPr>
      <w:r>
        <w:rPr>
          <w:rFonts w:ascii="Times New Roman"/>
          <w:b w:val="false"/>
          <w:i w:val="false"/>
          <w:color w:val="000000"/>
          <w:sz w:val="28"/>
        </w:rPr>
        <w:t>
      5) Шортанды кентінің "Ақ бота" балалар бақшасына қосымша жылу қазандығын орнатуға 1 000 мың теңге сомасында;</w:t>
      </w:r>
    </w:p>
    <w:p>
      <w:pPr>
        <w:spacing w:after="0"/>
        <w:ind w:left="0"/>
        <w:jc w:val="both"/>
      </w:pPr>
      <w:r>
        <w:rPr>
          <w:rFonts w:ascii="Times New Roman"/>
          <w:b w:val="false"/>
          <w:i w:val="false"/>
          <w:color w:val="000000"/>
          <w:sz w:val="28"/>
        </w:rPr>
        <w:t>
      6) № 3 Шортанды орта мектебі үшін жылу қазандығын сатып алуға 2 364,3 мың теңге сомасында;</w:t>
      </w:r>
    </w:p>
    <w:p>
      <w:pPr>
        <w:spacing w:after="0"/>
        <w:ind w:left="0"/>
        <w:jc w:val="both"/>
      </w:pPr>
      <w:r>
        <w:rPr>
          <w:rFonts w:ascii="Times New Roman"/>
          <w:b w:val="false"/>
          <w:i w:val="false"/>
          <w:color w:val="000000"/>
          <w:sz w:val="28"/>
        </w:rPr>
        <w:t>
      7) жолаушылар тасымалын субсидиялауға 1 366 мың теңге сомасында;</w:t>
      </w:r>
    </w:p>
    <w:p>
      <w:pPr>
        <w:spacing w:after="0"/>
        <w:ind w:left="0"/>
        <w:jc w:val="both"/>
      </w:pPr>
      <w:r>
        <w:rPr>
          <w:rFonts w:ascii="Times New Roman"/>
          <w:b w:val="false"/>
          <w:i w:val="false"/>
          <w:color w:val="000000"/>
          <w:sz w:val="28"/>
        </w:rPr>
        <w:t>
      8) № 1 Шортанды орта мектебінің 1-4 сынып оқушыларына арналған шағын шкафтар сатып алуға 841,8 мың теңге сомасында;</w:t>
      </w:r>
    </w:p>
    <w:p>
      <w:pPr>
        <w:spacing w:after="0"/>
        <w:ind w:left="0"/>
        <w:jc w:val="both"/>
      </w:pPr>
      <w:r>
        <w:rPr>
          <w:rFonts w:ascii="Times New Roman"/>
          <w:b w:val="false"/>
          <w:i w:val="false"/>
          <w:color w:val="000000"/>
          <w:sz w:val="28"/>
        </w:rPr>
        <w:t>
      9) "Қайнар" балалар жасөспірімдер клубы" мемлекеттік коммуналдық қазыналық кәсіпорнының жылыту жөніндегі қызметтерін төлеуге 1 872,1 мың теңге сомасында;</w:t>
      </w:r>
    </w:p>
    <w:p>
      <w:pPr>
        <w:spacing w:after="0"/>
        <w:ind w:left="0"/>
        <w:jc w:val="both"/>
      </w:pPr>
      <w:r>
        <w:rPr>
          <w:rFonts w:ascii="Times New Roman"/>
          <w:b w:val="false"/>
          <w:i w:val="false"/>
          <w:color w:val="000000"/>
          <w:sz w:val="28"/>
        </w:rPr>
        <w:t>
      10) № 2 Шортанды орта мектебінің жер учаскесінің шекараларын бекітуге 221,8 мың теңге сомасында.";</w:t>
      </w:r>
    </w:p>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23.11.2017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С-20/2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2017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4149105,7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337613,9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3277978,7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3277978,7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3277978,7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2234172,6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С-20/2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5 қосымша</w:t>
            </w:r>
          </w:p>
        </w:tc>
      </w:tr>
    </w:tbl>
    <w:bookmarkStart w:name="z10" w:id="5"/>
    <w:p>
      <w:pPr>
        <w:spacing w:after="0"/>
        <w:ind w:left="0"/>
        <w:jc w:val="left"/>
      </w:pPr>
      <w:r>
        <w:rPr>
          <w:rFonts w:ascii="Times New Roman"/>
          <w:b/>
          <w:i w:val="false"/>
          <w:color w:val="000000"/>
        </w:rPr>
        <w:t xml:space="preserve"> 2017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497"/>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С-20/2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8 қосымша</w:t>
            </w:r>
          </w:p>
        </w:tc>
      </w:tr>
    </w:tbl>
    <w:bookmarkStart w:name="z12" w:id="6"/>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865"/>
        <w:gridCol w:w="1823"/>
        <w:gridCol w:w="1823"/>
        <w:gridCol w:w="2947"/>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