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8e36" w14:textId="7a28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Шортанды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2017 жылғы 23 қарашадағы № С-20/3 шешімі. Ақмола облысының Әділет департаментінде 2017 жылғы 29 қарашада № 6198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актілердің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Шортанды аудандық мәслихатының 26.01.2018 </w:t>
      </w:r>
      <w:r>
        <w:rPr>
          <w:rFonts w:ascii="Times New Roman"/>
          <w:b w:val="false"/>
          <w:i w:val="false"/>
          <w:color w:val="ff0000"/>
          <w:sz w:val="28"/>
        </w:rPr>
        <w:t>№ С-24/6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Шортанды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23.11.2017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