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c757" w14:textId="472c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2017 жылғы 28 наурыздағы № 6С-13/3 шешімі. Ақмола облысының Әділет департаментінде 2017 жылғы 18 сәуірде № 5891 болып тіркелді. Күші жойылды - Ақмола облысы Бурабай аудандық мәслихатының 2018 жылғы 28 ақпандағы № 6С-25/3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28.02.2018 </w:t>
      </w:r>
      <w:r>
        <w:rPr>
          <w:rFonts w:ascii="Times New Roman"/>
          <w:b w:val="false"/>
          <w:i w:val="false"/>
          <w:color w:val="ff0000"/>
          <w:sz w:val="28"/>
        </w:rPr>
        <w:t>№ 6С-25/3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26 тамыздағы № 5С-20/7 (Нормативтік құқықтық актілерді мемлекеттік тіркеу тізілімінде № 3816 болып тіркелген, 2013 жылғы 10 қазанда аудандық "Бурабай" және "Луч" газеттерінде жарияланған) шешімімен бекітілген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келесі өзгеріс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2 бөлімнің </w:t>
      </w:r>
      <w:r>
        <w:rPr>
          <w:rFonts w:ascii="Times New Roman"/>
          <w:b w:val="false"/>
          <w:i w:val="false"/>
          <w:color w:val="000000"/>
          <w:sz w:val="28"/>
        </w:rPr>
        <w:t>8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"8.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 алатын және жасы бойынша мемлекеттік жәрдемақыны алатын зейнеткерлерге;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bookmarkStart w:name="z4" w:id="3"/>
    <w:p>
      <w:pPr>
        <w:spacing w:after="0"/>
        <w:ind w:left="0"/>
        <w:jc w:val="both"/>
      </w:pPr>
      <w:r>
        <w:rPr>
          <w:rFonts w:ascii="Times New Roman"/>
          <w:b w:val="false"/>
          <w:i w:val="false"/>
          <w:color w:val="000000"/>
          <w:sz w:val="28"/>
        </w:rPr>
        <w:t xml:space="preserve">
      2 бөлімнің </w:t>
      </w:r>
      <w:r>
        <w:rPr>
          <w:rFonts w:ascii="Times New Roman"/>
          <w:b w:val="false"/>
          <w:i w:val="false"/>
          <w:color w:val="000000"/>
          <w:sz w:val="28"/>
        </w:rPr>
        <w:t>9 тармағы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"7)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bookmarkStart w:name="z6" w:id="5"/>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 тармақшамен</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"8) мүгедектігі жоқ, қайтыс болған Ауғанстандағы ұрыс қимылдарының қатысушыларын жерлеуге 15 айлық есептік көрсеткіш мөлшерінде бір жолғы жәрдемақы.".</w:t>
      </w:r>
    </w:p>
    <w:bookmarkStart w:name="z7"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XIII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Г.Хамзина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