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cbab" w14:textId="dcbc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2016 жылғы 26 желтоқсандағы № 6С-10/1 "2017-2019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2017 жылғы 31 шілдедегі № 6С-18/2 шешімі. Ақмола облысының Әділет департаментінде 2017 жылғы 4 тамызда № 6042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Бурабай аудандық мәслихатының "2017-2019 жылдарға арналған аудандық бюджет туралы" 2016 жылғы 26 желтоқсандағы № 6С-10/1 (Нормативтік құқықтық актілерді мемлекеттік тіркеу тізілімінде № 5663 болып тіркелген, 2017 жылғы 12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осы шешімнің 1, 2 және 3 қосымшаларына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12903333,7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2814525,0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12519,0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138254,0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9938035,7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12874281,6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40604,0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51053,0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61514,0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61514,0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- 73065,9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– 73065,9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шешiм Ақмола облысының Әдiлет департаментiнде мемлекеттiк тiркелген күнінен бастап күшіне енедi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 шілде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2017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12903333,7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тулғаларға қатысу үлесіне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9938035,7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9938035,7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9938035,7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12874281,6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6032241,3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4738351,3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3319448,5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4328774,8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2716298,1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1292519,7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1292519,7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-73065,9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бюджетінен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6"/>
        <w:gridCol w:w="4804"/>
      </w:tblGrid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6843668,7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2114824,7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409364,9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ақы төлеуге 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ақы төлеуге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8 мектеп-гимназиясының ғимаратына күрделі жөндеу жүргізуге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386362,0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ОМ төбесін ағымдағы жөндеуге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4295,8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оқулықтарды сатып алуға және жеткізуге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104054,7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жоспарларын іске асыру, соның ішінде: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 жеке бағдарламасына сәйкес ыммен тіл мамандарымен, жеке көмекшілерімен қызметтерді ұйымдастыру нормаларын арттыруға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оралмандарға тұрғын үй жалдау (жалға алу) бойынша шығындарды өтеу бойынша субсидияларға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орталықтарының электрондық кезекпен қамтамасыз етуге 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4652,7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 үшін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1549061,1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"Щучинск-Николаевка" автомобиль жолын орташа жөндеу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жөндеуге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кәсіпорындарға жылу беру маусымын аяқтау үшін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кәсіпорындарға жылу беру маусымына дайындалу үшін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780854,6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Пролетарский көшесін ПК10+00 бастап Коммунистическая, Трудовая көшелерінен Астана-Көкшетау трассасына дейін күрделі жөндеу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13206,5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каласының жолдарын орташа жөндеу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каласының жолдарын шұнкырларын жөндеу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каласының орталық саябағын абаттандыру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насаналы трансферттер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4677791,0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3991185,0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1236006,0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№ 4 орта мектебі" мемлекеттік мекемесінің шатырын қайта құру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аббатандыру және салу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173633,0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ауылында сумен жабдықтау желілерін қайта құру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кәріздік сорғы станциясы коллектор мен су бұру жүйелері (3 кезек)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917339,0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ауылының су бұру нысандары мен желілерінің құрылысы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587228,0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қаласының ішкі тоқсандық су құбырлары желісін қайта құру және салу (4 кезек) 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109985,0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нысандарын қайта құру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нөсерлік кәрізінің құрылысы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353778,0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Зеленый Бор ауылында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тазартқыш ғимараттардың құрылысына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247952,0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686606,0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кентінің жол торабының дамытылуын қайта құру және салу" (2 кезек) жұмыс жобасын түзету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торабының дамытылуын қайта құру және салу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"Санаторий Щучинский" кентінде қазандық құрылысы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ұлғайту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  <w:tr>
        <w:trPr>
          <w:trHeight w:val="30" w:hRule="atLeast"/>
        </w:trPr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2017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177180,6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Қатаркөл ауылдық округі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ауылдық округі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ауылы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