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41c5" w14:textId="4144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мүгедектерді жұмысқа орналастыру үшін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әкімдігінің 2017 жылғы 17 тамыздағы № а-7/271 қаулысы. Ақмола облысының Әділет департаментінде 2017 жылғы 18 қыркүйекте № 6077 болып тіркелді. Күші жойылды - Ақмола облысы Бурабай ауданы әкімдігінің 2022 жылғы 4 сәуірдегі № а-12/496 қаулысымен</w:t>
      </w:r>
    </w:p>
    <w:p>
      <w:pPr>
        <w:spacing w:after="0"/>
        <w:ind w:left="0"/>
        <w:jc w:val="both"/>
      </w:pPr>
      <w:r>
        <w:rPr>
          <w:rFonts w:ascii="Times New Roman"/>
          <w:b w:val="false"/>
          <w:i w:val="false"/>
          <w:color w:val="ff0000"/>
          <w:sz w:val="28"/>
        </w:rPr>
        <w:t xml:space="preserve">
      Ескерту. Күші жойылды - Ақмола облысы Бурабай ауданы әкімдігінің 04.04.2022 </w:t>
      </w:r>
      <w:r>
        <w:rPr>
          <w:rFonts w:ascii="Times New Roman"/>
          <w:b w:val="false"/>
          <w:i w:val="false"/>
          <w:color w:val="ff0000"/>
          <w:sz w:val="28"/>
        </w:rPr>
        <w:t>№ а-12/496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27-бабы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сәйкес, Бурабай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Бурабай ауданында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мөлшерінде мүгедектерді жұмысқа орналастыру үшін квота жұмыскерлердің мынадай тізімдік саны бар ұйымдарға белгіленсін:</w:t>
      </w:r>
    </w:p>
    <w:bookmarkEnd w:id="1"/>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w:t>
      </w:r>
    </w:p>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М.Б.Нұрпановаға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