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0443" w14:textId="b3a0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2017 жылғы 8 қарашадағы № а-10/381 қаулысы. Ақмола облысының Әділет департаментінде 2017 жылғы 21 қарашада № 6171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2017 жылға арналған мектепке дейінгі тәрбие мен оқытуға мемлекеттік 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Бурабай ауданы әкімдігінің 2017 жылғы 24 наурыздағы № а-2/97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5902 тіркелген, Қазақстан Республикасының нормативтік құқықтық актілерінің электрондық түрдегі эталондық бақылау банкінде 2017 жылғы 5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М.Б.Нұрпановаға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"08"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а-10/381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51"/>
        <w:gridCol w:w="1151"/>
        <w:gridCol w:w="2665"/>
        <w:gridCol w:w="2666"/>
        <w:gridCol w:w="1757"/>
        <w:gridCol w:w="1757"/>
      </w:tblGrid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республикалық бюджеттің қаражаты есебінен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кұны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Бөбек-бақша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25 182,53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17 852,28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8926,14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