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8938" w14:textId="12e8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2016 жылғы 26 желтоқсандағы № 6С-10/1 "2017-2019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2017 жылғы 13 желтоқсандағы № 6С-22/1 шешімі. Ақмола облысының Әділет департаментінде 2017 жылғы 13 желтоқсанда № 6222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"2017-2019 жылдарға арналған аудандық бюджет туралы" 2016 жылғы 26 желтоқсандағы № 6С-10/1 (Нормативтік құқықтық актілерді мемлекеттік тіркеу тізілімінде № 5663 болып тіркелген, 2017 жылғы 12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осы шешімнің 1, 2 және 3 қосымшаларына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12128472,5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2613000,5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9275021,5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12099420,4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40166,0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61514,0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- 72627,9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72627,9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2017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12128472,5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2613000,5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1124901,2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1124901,2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952395,3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тулғаларға қатысу үлесіне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12099420,4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5131184,5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4590097,5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3250138,4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4619171,4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2228859,4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1162187,5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2381443,2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2300183,5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-72627,9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бюджетінен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6180216,5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3065459,9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416945,2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ақы төлеуге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ақы төлеуге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8 мектеп-гимназиясының ғимаратына күрделі жөндеу жүргізуге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қ. № 8 мектеп-гимназиясының төбе астынының ағымды жөндеуіне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ұлт өкілдеріне жатпайтын мектеп оқушылары үшін мемлекеттік тілден іс-шаралар өткізуге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орта мектебі төбесін ағымдағы жөндеуге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оқулықтарды сатып алуға және жеткізуге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121814,6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арналған субсидияны ұсынуға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жоспарларын іске асыру, соның ішінде: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 жеке бағдарламасына сәйкес ыммен тіл мамандарымен, жеке көмекшілерімен қызметтерді ұйымдастыру нормаларын арттыруға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оралмандарға тұрғын үй жалдау (жалға алу) бойынша шығындарды өтеу бойынша субсидияларға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орталықтарының электрондық кезекпен қамтамасыз етуге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 үшін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2474351,6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 ("Щучинск-Николаевка" автожолын орташа жөндеу 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жөндеуге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кәсіпорындарға жылу беру маусымын аяқтау үшін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кәсіпорындарға жылу беру маусымына дайындалу үшін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1223849,6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қаласындағы Пролетарский көшесін ПК10+00 бастап Коммунистическая, Трудовая көшелерінен Астана-Көкшетау трассасына дейін күрделі жөндеу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каласының жолдарын орташа жөндеу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каласының жолдарын шұңкырларын жөндеу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каласының орталық саябағын абаттандыру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2 километр автомобиль жолының құмды-қиыршықтасты жабынының ағымдағы жөндеуіне, Д = 1000 мм "Ұрымкай-Кіндік-Қарағай" субұрғыш құбырын жөндеу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жолдарды қайта жаңарту мен салуға мемлекет мұқтажы үшін учаскесін алып қоюға жолдардың құрылысына және қайта жабдықталуына байланысты төлеуге арналған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насаналы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3064141,6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2905699,0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486006,0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№ 4 орта мектебі" мемлекеттік мекемесінің шатырын қайта құру (аралас төбені шатырға ауыстыру)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аббатандыру және салу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ауылында сумен жабдықтау желілерін қайта құру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кәріздік сорғы станциясы коллектор мен су бұру жүйелері (3 кезек)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ауылының су бұру нысандары мен желілерінің құрылысы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қаласының ішкі тоқсандық су құбырлары желісін қайта құру және салу (4 кезек)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нысандарын қайта құру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нөсерлік кәрізінің құрылысы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342201,0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Зеленый Бор ауылында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тазартқыш ғимараттардың құрылысына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115134,5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158442,6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кентінің жол торабының дамытылуын қайта құру және салу" (2 кезек) жұмыс жобасын түзету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торабының дамытылуын қайта құру және салу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капиталды ұлғайту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