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1c74" w14:textId="fd81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Щучинск қаласының, Бурабай кентінің және Бурабай ауданының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2017 жылғы 25 желтоқсандағы № 6С-23/10 шешімі. Ақмола облысының Әділет департаментінде 2018 жылғы 9 қаңтарда № 6321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Щучинск қаласының 2018-2020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522434,0 мың теңге,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486189,0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27109,8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522434,0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Ақмола облысы Бурабай аудандық мәслихатының 10.12.2018 </w:t>
      </w:r>
      <w:r>
        <w:rPr>
          <w:rFonts w:ascii="Times New Roman"/>
          <w:b w:val="false"/>
          <w:i w:val="false"/>
          <w:color w:val="00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кентінің 2018-2020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132871,5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68616,2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132871,5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Ақмола облысы Бурабай аудандық мәслихатының 10.12.2018 </w:t>
      </w:r>
      <w:r>
        <w:rPr>
          <w:rFonts w:ascii="Times New Roman"/>
          <w:b w:val="false"/>
          <w:i w:val="false"/>
          <w:color w:val="00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Абылайхан ауылдық округінің 2018-2020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13296,1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9420,0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13296,1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Ақмола облысы Бурабай аудандық мәслихатының 17.05.2018 </w:t>
      </w:r>
      <w:r>
        <w:rPr>
          <w:rFonts w:ascii="Times New Roman"/>
          <w:b w:val="false"/>
          <w:i w:val="false"/>
          <w:color w:val="000000"/>
          <w:sz w:val="28"/>
        </w:rPr>
        <w:t>№ 6С-27/2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Атамекен ауылдық округінің 2018-2020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14213,4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– 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11663,0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14213,4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Ақмола облысы Бурабай аудандық мәслихатының 10.12.2018 </w:t>
      </w:r>
      <w:r>
        <w:rPr>
          <w:rFonts w:ascii="Times New Roman"/>
          <w:b w:val="false"/>
          <w:i w:val="false"/>
          <w:color w:val="00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Зеленобор ауылдық округінің 2018-2020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20401,8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11699,0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20401,8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Ақмола облысы Бурабай аудандық мәслихатының 20.09.2018 </w:t>
      </w:r>
      <w:r>
        <w:rPr>
          <w:rFonts w:ascii="Times New Roman"/>
          <w:b w:val="false"/>
          <w:i w:val="false"/>
          <w:color w:val="000000"/>
          <w:sz w:val="28"/>
        </w:rPr>
        <w:t>№ 6С-32/4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Златополье ауылдық округінің 2018-2020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8752,0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15622,0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Ақмола облысы Бурабай аудандық мәслихатының 10.12.2018 </w:t>
      </w:r>
      <w:r>
        <w:rPr>
          <w:rFonts w:ascii="Times New Roman"/>
          <w:b w:val="false"/>
          <w:i w:val="false"/>
          <w:color w:val="00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Қатаркөл ауылдық округінің 2018-2020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18785,6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10266,0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18785,6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Ақмола облысы Бурабай аудандық мәслихатының 10.12.2018 </w:t>
      </w:r>
      <w:r>
        <w:rPr>
          <w:rFonts w:ascii="Times New Roman"/>
          <w:b w:val="false"/>
          <w:i w:val="false"/>
          <w:color w:val="00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Кенесары ауылдық округінің 2018-2020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16057,1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11435,0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16057,1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Ақмола облысы Бурабай аудандық мәслихатының 17.05.2018 </w:t>
      </w:r>
      <w:r>
        <w:rPr>
          <w:rFonts w:ascii="Times New Roman"/>
          <w:b w:val="false"/>
          <w:i w:val="false"/>
          <w:color w:val="000000"/>
          <w:sz w:val="28"/>
        </w:rPr>
        <w:t>№ 6С-27/2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Ұрымқай ауылдық округінің 2018-2020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15532,1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9841,0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15532,1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Ақмола облысы Бурабай аудандық мәслихатының 17.05.2018 </w:t>
      </w:r>
      <w:r>
        <w:rPr>
          <w:rFonts w:ascii="Times New Roman"/>
          <w:b w:val="false"/>
          <w:i w:val="false"/>
          <w:color w:val="000000"/>
          <w:sz w:val="28"/>
        </w:rPr>
        <w:t>№ 6С-27/2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2018 жылғы арналған аудандық бюджетте 73076,0 мың теңге сомасында аудандық (облыстық маңызы бар қала) бюджеттен ауылдық округтердің бюджеттеріне берілетін субвенциялар көлемі қарастырылғаны ескерілсін, соның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9420,0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11663,0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 11699,0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Златополье 8752,0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Қатаркөл 10266,0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11435,0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Ұрымқай 9841,0 мың теңге.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2018 жылға арналған бюджеттерде 454758,0 мың теңге сомасында, соның ішінде: Щучинск қаласы бюджетінен 427679,0 мың теңге сомасында, Бурабай кентінің бюджетінен 27079,0 мың теңге сомасында аудандық бюджетке берілетін бюджеттік алулар қарастырылатыны ескерілсін.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2018 жылға арналған ауылдық округтер бюджеттері мен Бурабай кентінің бюджетінің кірістері құрамында </w:t>
      </w:r>
      <w:r>
        <w:rPr>
          <w:rFonts w:ascii="Times New Roman"/>
          <w:b w:val="false"/>
          <w:i w:val="false"/>
          <w:color w:val="000000"/>
          <w:sz w:val="28"/>
        </w:rPr>
        <w:t>28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қарастырылғаны ескерілсін.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11-1-тармақпен толықтырылды – Ақмола облысы Бурабай аудандық мәслихатының 17.05.2018 </w:t>
      </w:r>
      <w:r>
        <w:rPr>
          <w:rFonts w:ascii="Times New Roman"/>
          <w:b w:val="false"/>
          <w:i w:val="false"/>
          <w:color w:val="000000"/>
          <w:sz w:val="28"/>
        </w:rPr>
        <w:t>№ 6С-27/2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шешiм Ақмола облысының Әдiлет департаментiнде мемлекеттiк тiркелген күнінен бастап күшіне енедi және 2018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2018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Ақмола облысы Бурабай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6"/>
        <w:gridCol w:w="661"/>
        <w:gridCol w:w="6909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486189,0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254268,0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254268,0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228783,0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157011,0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27109,8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27109,8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2019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2020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127"/>
        <w:gridCol w:w="726"/>
        <w:gridCol w:w="6378"/>
        <w:gridCol w:w="33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2018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Ақмола облысы Бурабай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6"/>
        <w:gridCol w:w="661"/>
        <w:gridCol w:w="6909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132871,5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63536,0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132871,5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кенттік округтерінің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65"/>
        <w:gridCol w:w="751"/>
        <w:gridCol w:w="6594"/>
        <w:gridCol w:w="3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кенттік округтерінің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65"/>
        <w:gridCol w:w="751"/>
        <w:gridCol w:w="6594"/>
        <w:gridCol w:w="3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66808,0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66328,0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2018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Ақмола облысы Бурабай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2018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Ақмола облысы Бурабай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2019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2020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2018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Ақмола облысы Бурабай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2019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65"/>
        <w:gridCol w:w="751"/>
        <w:gridCol w:w="6594"/>
        <w:gridCol w:w="3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2020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65"/>
        <w:gridCol w:w="751"/>
        <w:gridCol w:w="6594"/>
        <w:gridCol w:w="3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2018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Ақмола облысы Бурабай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2019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65"/>
        <w:gridCol w:w="751"/>
        <w:gridCol w:w="6594"/>
        <w:gridCol w:w="3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2020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65"/>
        <w:gridCol w:w="751"/>
        <w:gridCol w:w="6594"/>
        <w:gridCol w:w="3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2018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Ақмола облысы Бурабай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2019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2020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2018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Ақмола облысы Бурабай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2019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65"/>
        <w:gridCol w:w="751"/>
        <w:gridCol w:w="6594"/>
        <w:gridCol w:w="3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2020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65"/>
        <w:gridCol w:w="751"/>
        <w:gridCol w:w="6594"/>
        <w:gridCol w:w="3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2018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Ақмола облысы Бурабай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2019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2020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6С-23/10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нысаналы трансферттер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28-қосымшамен толықтырылды – Ақмола облысы Бурабай аудандық мәслихатының 17.05.2018 </w:t>
      </w:r>
      <w:r>
        <w:rPr>
          <w:rFonts w:ascii="Times New Roman"/>
          <w:b w:val="false"/>
          <w:i w:val="false"/>
          <w:color w:val="ff0000"/>
          <w:sz w:val="28"/>
        </w:rPr>
        <w:t>№ 6С-27/2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жаңа редакцияда - Ақмола облысы Бурабай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7"/>
        <w:gridCol w:w="7733"/>
      </w:tblGrid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75726,0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75726,0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жолдарын абаттандыру және ағымдағы жөндеуге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7109,8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 аппараты ғимаратының шатырын ағымдағы жөндеуге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