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605f" w14:textId="c146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Атамекен ауылдық округі Атамекен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Атамекен ауылдық округі әкімінің 2017 жылғы 10 наурыздағы № 2 шешімі. Ақмола облысының Әділет департаментінде 2017 жылғы 14 сәуірде № 5882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Атамекен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Бурабай ауданы Атамекен ауылдық округі Атамекен ауылының Мира көшесі Тәуелсіздіктің 25 жылдығы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Атамекен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