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fd319" w14:textId="d6fd3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Бурабай ауданы Зеленобор ауылдық округі Мәдениет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ауданы Зеленобор ауылдық округі әкімінің 2017 жылғы 7 наурыздағы № 2 шешімі. Ақмола облысының Әділет департаментінде 2017 жылғы 14 сәуірде № 5883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және Ақмола облыстық ономастика комиссиясы отырысының 2016 жылғы 5 желтоқсандағы қорытындысы негізінде, Зеленобор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Ақмола облысы Бурабай ауданы Зеленобор ауылдық округі Мәдениет ауылының көшелері қайта аталсын: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Коммунистическая көшесі Ыбырай Алтынсарин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Советская көшесі Сарыарқа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Ақмола облысы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Ауылдық округ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