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202bb" w14:textId="91202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2007 жылғы 5 қазандағы № 316 "Торғай мемлекеттік табиғи қорығының аумағында шаруашылық қызметтерді шектеу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2017 жылғы 27 ақпандағы № 39 қаулысы. Ақтөбе облысының Әділет департаментінде 2017 жылғы 14 наурызда № 5328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Ақтөбе облысы әкімдігінің 2007 жылғы 5 қазандағы № 316 "Торғай мемлекеттік табиғи қорығының аумағында шаруашылық қызметтерді шектеу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3228 тіркелген, 2007 жылғы 27 қарашада "Ақтөбе" және "Актюбинский вестник" газеттерінде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122-баптарына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2006 жылғы 7 шілдедегі "Ерекше қорғалатын табиғи аумақтар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Ауыл шаруашылығы министрлігінің Орман және аңшылық шаруашылығы комитетінің қорытындысына, Ақтөбе облысының ерекше табиғи кешендерін сақтау, қалпына келтіру және одан әрі дамыту мақсатында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"Ақтөбе облысының табиғи ресурстар және табиғатты пайдалануды реттеу басқармасы" мемлекеттік мекемесі осы қаулыны мерзімді баспа басылымдарында және Қазақстан Республикасы нормативтік құқықтық актілердің эталондық бақылау банкінде ресми жариялауға жіберуді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Ақтөбе облысы әкімінің орынбасары М.С.Жұмағазиевке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Ақтөбе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