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b293" w14:textId="0f3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2011 жылғы 12 желтоқсандағы № 424 "Карантин режимін енгізе отырып карантиндік аймақты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16 наурыздағы № 68 қаулысы. Ақтөбе облысының Әділет департаментінде 2017 жылғы 5 сәуірде № 5398 болып тіркелді. Күші жойылды - Ақтөбе облысы әкімдігінің 2018 жылғы 23 сәуірдегі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23.04.2018 № 192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2017 жылғы 2 ақпандағы № 06-13/10 ұсынысы негізінде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2011 жылғы 12 желтоқсандағы № 424 "Карантин режимін енгізе отырып карантиндік аймақты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 тіркелген, 2012 жылғы 28 қаңтарда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Ақтөбе облысы әкімінің орынбасары М.С.Жұмағазиевке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укекіреге карантин режимін енгізе отырып карантиндік аймақ белгіленетін шаруашылық жүргізуші субъектілері Әйтеке би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5"/>
        <w:gridCol w:w="4325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жауапкершілігі шектеулі серіктестігі 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"Тік-Бұтақ"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"Барс-1"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"Жайылхан"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"ЕҢБЕК-АGRO"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"Ақтолқын"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5037"/>
        <w:gridCol w:w="4587"/>
      </w:tblGrid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"Айбек-Е"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"Агро-Мир-Ақтөбе"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"Садик"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телімі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"Володино"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өндірістік кооперативі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"Жолөткен" шаруа қожалығы 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Үшқұдықауылдықокругі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7479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"Буранное"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+"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"ЛАД-Карабұтақ"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А.М."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"Сбитяк"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Қосестекауылдықокругі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"Ақ-Бидай"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"Қос-Естек Агро"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6"/>
        <w:gridCol w:w="6297"/>
        <w:gridCol w:w="3455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"Бестау"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Молдағұлова"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"Рақыш"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Терісақан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"Қобда-Жер"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4943"/>
        <w:gridCol w:w="4647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"Кенсахара"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"Жасдәурен"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"Қызыл-сай" шаруа қожалығы 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"Полтавская" орта мектебі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"Анастасия"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"Карасор-А"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"Кузьмич"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"Милона"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"Ангур"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"Ләззат"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"Хакім"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"Шанды–Агро" акционерлік қоғамы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"Хазрет"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"РАД–Агро"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4714"/>
        <w:gridCol w:w="4370"/>
      </w:tblGrid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"Асланбек"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"Жетес-Би"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"Жұбанияз"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"Шыңғыс-К"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"Ел-Қоныс"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7207"/>
        <w:gridCol w:w="2547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"Ақсай-агро" жауапкершілігі шектеулі серіктестігі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"Вера"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"Бозбет"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"Дегдар"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"Жаңа-Қоныс"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"Сабо"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Әділ"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"Тимур"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"Бірлік-СК"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"Шығанбай"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"С-Қопа" өндірістік кооперативі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"Есет-Дарибай"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акционерлік қоғамы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 Транс"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2550"/>
        <w:gridCol w:w="1443"/>
        <w:gridCol w:w="4209"/>
      </w:tblGrid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ЛТД" жауапкершілігі шектеулі серіктестігі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"Құмсай"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 Бірлік"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"Регина" өндірістік кооперативі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269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