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8e5a" w14:textId="a528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2012 жылғы 3 қыркүйектегі № 315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11 сәуірдегі № 94 қаулысы. Ақтөбе облысының Әділет департаментінде 2017 жылғы 28 сәуірде № 5473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Ақтөбе облысы әкімдігінің 2012 жылғы 3 қыркүйектегі № 315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3413 тіркелген, 2012 жылғы 18 қыркүйекте "Ақтөбе" және "Актюбинский вестник" газеттерінде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"Ақтөбе облысының дін істері басқармасы" мемлекеттік мекемесі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Ақтөбе облысы әкімінің орынбасары М.С.Жұмағазиевке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Ақтөбе облысы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 № 94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03.09.2012 жылғы № 315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4688"/>
        <w:gridCol w:w="5988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мекен-жайы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"Нұрдаулет" сауда үйі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46 үй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 бизнес орталығы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87 үй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"Планета знаний" дүкені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79 үй, № 1 пәтер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"Электрон" дүкені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32 үй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"Жилгородской" базары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№ 7 үй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"Әнуар" базары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Қалдаяқов көшесі, № 26 а үй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"Нектар" сауда үйі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мөлтек ауданы, Н. Шәйкенов көшесі, № 86 үй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сауда үйі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№ 50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"Тау" сауда үйі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Барақ батыр көшесі, № 38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"Жарқынай" сауда үйі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Ырғыз ауылы, Әбілқайыр хан көшесі, № 67 үй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сауда үйі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ауылы, Әбілқайыр хан көшесі, № 47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 дүкені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С. Сейфуллин көшесі, № 8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сауда үйі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Көкжар көшесі, № 52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"Досжан ишан" мешіті жанындағы "Мұсылман тауарлары" сауда нүктесі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ауылы, Н. Байғанин көшесі, № 27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қаласы, М. Әуезов көшесі, № 1 үй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М. Әуезов көшесі, № 1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"Сұңқар" сауда үйі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Әйтеке би көшесі, № 6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