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1cf2" w14:textId="4df1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2010 жылғы 14 қазандағы № 307 "2010-2011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 облыс әкімдігінің 2010 жылғы 3 маусымдағы № 178 қаулысына өзгеріс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17 мамырдағы № 143 қаулысы. Ақтөбе облысының Әділет департаментінде 2017 жылғы 29 мамырда № 5508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Ақтөбе облысы әкімдігінің 2010 жылғы 14 қазандағы № 307 "2010-2011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 облыс әкімдігінің 2010 жылғы 3 маусымдағы № 178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3347 тіркелген, 2010 жылғы 9 қарашада "Ақтөбе" және "Актюбинский вестник" газеттерінде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"Ақтөбе облысының білім басқармасы" мемлекеттік мекемесі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Ақтөбе облысының Әділет департаментінде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Ақтөбе облысы әкімінің орынбасары Е.Ж.Нұрғалиевке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