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0236" w14:textId="1c50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субсидиялардың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2017 жылғы 10 мамырдағы № 132 қаулысы. Ақтөбе облысының Әділет департаментінде 2017 жылғы 29 мамырда № 5509 болып тіркелді. Күші жойылды - Ақтөбе облысы әкімдігінің 2018 жылғы 18 қаңтардағы № 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18.01.2018 № 20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6 сәуірдегі № 4-4/305 "Тыңайтқыштардың құнын (органикалық тыңайтқыштарды қоспағанда) субсидиялау қағидаларын бекіту туралы" нормативтік құқықтық актілерді мемлекеттік тіркеу Тізілімінде № 11223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Субсидияланатын тыңайтқыштар түрлерінің тізбесі және тыңайтқыштарды сатушыдан сатып алынған тыңайтқыштардың 1 тоннасына (килограмына, литрiне) арналған субсидиялардың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әкімдігінің 2016 жылғы 5 тамыздағы № 318 "Субсидияланатын тыңайтқыштар түрлерінің тізбесі және тыңайтқыштарды сатушыдан сатып алынған тыңайтқыштардың 1 тоннасына (килограмына, литрiне) арналған субсидиялардың шекті нормаларын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5037 тіркелген, 2016 жылғы 29-30 тамызда "Актюбинский вестник" және "Ақтөбе" газеттерінде жарияланған)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облысының ауыл шаруашылығы басқармасы"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Ақтөбе облысы әкімінің орынбасары М.С. Жұмағазиевке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2017 жылғы 10 мамырдағы № 132 қаулысына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 түрлерінің тізбесі және тыңайтқыштарды сатушыдан сатып алынған тыңайтқыштардың 1 тоннасына (килограмына, литрiне) арналған субсидиялардың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3"/>
        <w:gridCol w:w="3303"/>
        <w:gridCol w:w="7273"/>
        <w:gridCol w:w="241"/>
        <w:gridCol w:w="975"/>
      </w:tblGrid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құрамындағы заттардың мөлшері,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нормалары бір бірлікке, теңге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Аммиакты селитра </w:t>
            </w:r>
          </w:p>
        </w:tc>
        <w:tc>
          <w:tcPr>
            <w:tcW w:w="7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аммиакты селитра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- жанама өнім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Кристалды аммоний сульфаты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N-41,2, K2O-5,5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КАС+ сұйық тыңайтқышы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N-28-34, K2O-0,052,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SO3-0,046, Fe-0,04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(КАС) азотты сұйық тыңайтқышы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азотты сұйық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(КАС) азотты сұйық тыңайтқышы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аммонийлы - 6,8,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нитратты - 6,8,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амидты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Байытылған суперфосфат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Шилісай кен орнының фосфоритті ұны мен концентраты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Б, В маркалы Верхнекам фосфоритті ұны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"Супрефос-NS"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азот-күкірт бар Супрефос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Ca-14, Mg-0,5, SO3-25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Электролитті хлорлы калий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KCl-68, K20-43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Хлорлы калий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күкіртқышқылды калий (калий сульфаты)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(Krista SOP)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 маркалы нитроаммофоска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15:15:15 азот-фосфор-калий маркалы тыңайтқыштар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(азофоска) азот-фосфор-калий тыңайтқыштары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NPK-1 (диаммофоска) азот-фосфор-калий тыңайтқыштары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тыңайтқышы: нитроаммофоска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нитроаммофоска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14:14:23 маркалы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азот-фосфор-калий тыңайтқыштары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тыңайтқышы: нитрофоска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азот-фосфор-калий минералды тыңайтқышы (тук қоспасы NPK)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маркалы құрамында азот-фосфор күкірт бар күрделі тыңайтқыш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маркалы құрамында азот-фосфор күкірт бар күрделі тыңайтқыш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тыңайтқышы: Нитрофоска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Ca-12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түйiрөлшемдiк құрамды нитроаммофоска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Ca-1, Mg-0,6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азот-фосфор-калий-күкірт бар тыңайтқыш, (NPКS-тыңайтқышы)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Р2О5-9,6, К2О-8,0, SO3-12,0, СаО-10,2, MgO-0,5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А, Б, В маркалы (NPS-тыңайтқышы) құрамында азот-фосфор-күкірт бар тыңайтқыш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аммонийлы- 6,0, Р2О5-11,0, SO3-15,0, СаО-14,0; MgO-0,25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(РК-тыңайтқышы) құрамында фосфор-калий бар тыңайтқыш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Р2О5-14, К2О-8,0,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СаО-13,2, MgO-0,45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(РКS-тыңайтқышы) құрамында фосфор-калий-күкірт бар тыңайтқыш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Р2О5-13,1, К2О-7,0,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SО3-7,0, СаО-13,3,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MgО-0,4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(РS-тыңайтқышы) құрамында фосфор-күкірт бар тыңайтқыш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Р2О5-11,0,SO3-10,0, СаО-13,5,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маркалы, суда еритін арнайы моноаммонийфосфат </w:t>
            </w:r>
          </w:p>
        </w:tc>
        <w:tc>
          <w:tcPr>
            <w:tcW w:w="7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P-61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мал азығы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Моноаммонийфосфат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азығы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 агрохимикаты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(монокалий фосфат) тыңайтқыш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"МЭРС" Микробиотыңайтқыштары" Құрамында микроэлементтері бар қоректік ерітінділер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фитоқосылыс Fe-2,5, фитоқосылыс Mo-2,0, фитоқосылыс Cu-1,0, фитоқосылыс Zn-2,5, фитоқосылыс Mn-1,0, фитоқосылыс Сo-0,5, фитоқосылыс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YaraLivaCalcinit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 нитраты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N-15,5, NH4-1,1,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NO3-14,4, CaO-26,5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Special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NH4-3,3, NO3-4,9, Nкарб- 9,8, P2O5-18, K2O-18, MgO-3, SO3-5, B-0,025,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Fe- 0,07, Mn-0,04,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NH4-1,9, NO3-10,1, P2O5-12, K2O-36, MgO-1, SO3-2,5, B-0,025,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KristalonYellow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NH4- 8,6, NO3-4,4, P2O5-40, K2O-13,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B-0,025, 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Cucumber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NO3-7, Nкарб-7, P2O5-11, K2O-31,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MgO-2,5, SO3-5, B-0,02, Cu-0,01, Fe-0,15, Mn-0,1, Zn-0,01,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тыңайтқышы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D12 темір хелаты DTPA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тыңайтқышы Q40 темір хелаты EDDHA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тыңайтқышы Zn15 мырыш хелаты EDTA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тыңайтқышы Mn13 марганец хелаты EDTA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тыңайтқышы Cu15, мыс хелаты EDTA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Ca10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B-0,52, Cu-0,53, Fe-3,8, Mn-2,57, Zn-0,53,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Mo-0,13, CaO-3,6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MgO-8,3, SО3-28,75,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B-8, Vn-7, Mo-0,4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agriphos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 MgS)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K Plus (калий нитраты)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K2O - 46,3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 (магний нитраты )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N-3-11, NO3-11,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-19-21, фульвоқышқылдары-3-5, ульминді қышқылдар және гумин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 аминқышқылдары-9,3,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N-2,1, B-0,02, Zn-0,07, Mn-0,04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 аминқышқылдары 20, N-5,5, B-1,5, Zn-0,1, Mn-0,1,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Fe-1,0, Mg-0,8,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 экстракты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Биостим "Старт"маркалы органикалық-минералдық тыңайтқышы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аминқышқылдары-5,5, полисахаридтер-7,0,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N-4,5, Р2О5-5,0,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К2О- 2,5, MgO-1,0,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Fe-0,2, Mn-0,2, Zn-0,2, Cu-0,1, B-0,1, Mo-0,01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Биостим "Универсал" маркалы органикалық-минералдық тыңайтқышы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N-6,0, К2О-3,0, SO3- 5,0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Биостим "Рост" маркалы органикалық-минералдық тыңайтқышы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аминқышқылдары-4,0,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SO3- 1,0, MgO-2,0,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Fe-0,4, Mn-0,2, Zn-0,2,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Биостим "Зерновой" маркалы органикалық-минералдық тыңайтқышы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аминқышқылдары-7,0,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Р2О5-4,5,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К2О- 4,0, SO3-2,0,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MgO-2,0, Fe-0,3, Mn-0,7, Zn-0,6, Cu-0,4, B-0,2,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Биостим "Масличный" маркалы органикалық-минералдық тыңайтқышы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SO3-8,0,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MgO-3,0, Fe-0,2, Mn-1,0, Zn-0,2, Cu-0,1, B-0,7, Mo-0,04,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0,1% NBROISP (натурал брассинолид) қоректік тыңайтқыш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 брассинолид-0,1, Zn-0,2, Vg-0,2,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Mn-0,5, K-10, N-5, P-1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04-08-36+3MgO+22SO3+TE суда еритін тыңайтқыш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P-8, K-36, Mg-3,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 Fe-0,1, Mn-0,1,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Zn-0,03, Cu-0,01, B-0,05, Mo-0,05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18-18-18+ТЕ суда еритін тыңайтқыш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P-18, K-18, Fe-0,1, Mn-0,05, Zn-0,05,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Cu-0,05, B-0,02, 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Zn-0,75, Mn-0,5,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B-0,1, Fe-0,1, Cu-0,1,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Текамин Райз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(TECAMIN RAIZ)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K2O-1,0, Fe-0,5, Mn-0,3, Zn-0,15, Cu-0,05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(TECAMIN MAX)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Текамин брикс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BRIX)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(TEKAMIN FLOWER)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Fe-3, Zn-0,7, Mn-0,7,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B-1,2, Mo-1,2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 (TECNOKEL AMINO Fe)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поли-гиброки-карбо-қышқылдары-20, N-2, P-2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Брексил кальций (Brexil Ca)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B-0,9, Cu-0,3, Fe-6,8,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Mn-2,6, Mo - 0,2, Zn-1,1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MgO-6, B-1,2, Cu-0,8,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Fe-0,6, Mn-0,7, Mo - 1,0,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Fe-4,0, Mn-4,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Fe-10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Кальбит С (Calbit C)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13.40.13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N-13; Р205-40;К2O-13,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Cu-0,005, Fe-0,07, Mn-0,03, Zn-0,01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N-15; Р205-5;К2O-30, MgO-2, B-0,02, Cu-0,005, Fe-0,07, Mn-0,03,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(MASTER) 18:18:18 минералды тыңайтқышы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Р205-18;К2O-18, MgO-3, SO3- 6, B-0,02, Cu-0,005, Fe-0,07,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20:20:20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(Master 20:20:20)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N-20; Р205-20;К2O-20,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3:11:38+4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(Master 3:11:38+4)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N-3; Р205-11;К2O-38, MgO-4, SO3- 25, B-0,02, Cu-0,005, Fe-0,07,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N-3; Р205-37;К2O-37,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(Plantafol 10:54:10)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N-10; Р205-54;К2O-10,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Плантафол 20:20:20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20:20:20)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Р205-20;К2O-20,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30:10:10)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N-30; Р205-15;К2O-45,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5:15:45)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Р205-10;К2O-10,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7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Феррилен Триум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(Ferrilene Trium)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K2O-6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Амминосит 33%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(Aminosit 33%)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33, жалпы N-9,8, органикалық заттар-48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Го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K20-33,8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Го Плюс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K2O-14, балдырлар экстракты - 2,9, бос аминқышқылдары-2,4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К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K20-13,2, SiO2-26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Мантурон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P2O5-0,5, K2O-0,5, органикалық заттар- 23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Плюс" (бақша) агрохимикаты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Mn-0,7,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"Нутривант Плюс" (жүзім)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астық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MgO-2, Fe-0,05, Zn-0,2, B-0,1, Mn-0,2 , Cu-0,2,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Р-23; К-35, MgO-1, Fe-0,05, Zn-0,2, B-0,1, Mn-0,2 , Cu-0,25,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картоп + фертивант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P-43; K-28,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Zn-0,2, B-0,5, Mn-0,2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майлы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сыра қайнататын арпа агрохимикаты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(жеміс)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Р-5; К-27, CaO-8, Fe-0,1, Zn-0,1, B-0,1,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күріш + фертивант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Р-46; К-30, MgO-2, B-0,2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қант қызылшасы агрохимикаты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Плюс" (қызанақ) агрохимикаты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 , Cu-0,005,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әмбебап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Р-19;К-19, MgO-3,S-2,4, Fe-0,2, Zn-0,052, B-0,02, Mn-0,0025,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Cu-0,0025, Mo-0,0025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Плюс" (мақта) агрохимикаты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Mn-0,05, Cu-0,025, Mo-0,001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Нутрифос тыңайтқышы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P2O5- 28,3, N-9,5,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гуминді экстракт-21,6, органикалық заттар - 21,6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Fe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L - Са+ В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аминқышқылдары-3,1,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СаО-20, В-0,9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L - B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L - Cu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L-Mn+Zn Plus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аминқышқылдары-3,4, N-5, органикалық N-5, Сu-0,007, Mn-5,5, Mo-0,004, Fe-0,11, Zn-8,2, B-0,011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В 18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Микс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Mn-4, Zn-0,6, Fe-7,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Cu-0,4, B-0,7, Mo-0,3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Микс Некст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Cu-0,5, Mn-7, Mo-0,1, Mg-7, Zn-10,4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Мо+В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P2O5-14,6, K2O-9,5,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Mo-11, B-8,3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Рут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 аминқышқылдар-32,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P2O5-39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бос аминқышқылдар - 10, полисахаридтер -6,1, ауксины - 0,6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Суприлд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 -16,5,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N-10,7, органикалық N-5,2, аммонийлы N-5,1, P2O5-0,1, K2O-0,3, полисахаридтер - 7,9 жалпы гуминді экстракт - 29,3 органикалық заттар - 76,7, органикалық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С-40,6, СаО-0,05,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MgO-0,04, Fe-0,003,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Тизим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Fe-0,1, B-2,1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Шугагон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 аминқышқылы - 7,8,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N-5,2, олигосахаридтер - 29, жалпы гуминді экстракт - 15, органикалық заттар - 29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агрохимикаты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Фертикс агрохимикаты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 маркалы, Б маркалы)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А: N-15,38,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MgO-2,04, SO3-4,62,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Cu-0,95, Fe-0,78,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Mn-1,13, Zn-1,1,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Ti-0,02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Б: N-16,15,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MgO-1,92, SO3-2,02,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- 0,3, Fe - 0,35, Mn-0,68, Zn-0,6, Mo-0,01, Ti-0,02, B-0,6, Na2O-2,88 маркалы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"Казуглегумус"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K-12,53, Na-0,15, Si-17,61, N-1,11, гуминді заттар-68,6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Изабион 62,5 с.е.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органикалық-минералдық тыңайтқыш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Аминқышқылдары және пептидтер - 62,5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SWISSGROW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PhoskraftMn-Zn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P2O5-30, Mn-5, N-3, Zn-5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N-6,9, органикалық заттар-44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Nitrokal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N-9,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нитратты N-8,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CaO-9, Mg-5, Mo-0,07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K2O-40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минералды тыңайтқышы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 нитратты N-2, аммоний N-1,4, P2O5-30,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минералды тыңайтқышы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Curamin Foliar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 Сu-3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N-13,2, органикалық N-13,2, органикалық C-40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N-27, нитратты азот N-5,1, аммиакты азот N-1,8, мочевина - 20,1, P2O5-9, K2O-18, Mn-0,1, Zn-0,1, B-0,05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N-9, органикалық N-2, органикалық C-17, P2O5-6, K2O-21, MgO-2, Cu-0,08, Fe-0,2, Mn-0,1, Zn-0,01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N-16, аммиакты азот N-1, мочевина-15, P2O5-5, MgO-5, B-0,2,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 Mn-4,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 аммоний N-1,5, мочевина-1,5, P2O5-30, Mn-5,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Cu-5,Mn-10, 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N-12, аммоний N-9,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K2O-5, SO3-30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N-7,6, аммоний N-4,8, органикалық заттар 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гуминді қышқыл-92,2, органикалық N-3,4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Omex Micromax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S-1,82, Zn-2,6, Mn-1,95, MgO-1,3, Fe-2,6, B-0,97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Omex Foliar Boron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B-15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Omex Bio 20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K2O-20, MgO-1,5, Fe-0,146, балдырлар экстракты -28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Omex Calmax (Кальмакс)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Ca-22,5, Mn-0,15, MgO-3, Fe-0,075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Omex 3Х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P-24, K2O-18, MgO-1,5, Fe-0,08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Omex Sequential 2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K2O-40, MgO-1,5, Fe-0,175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Omex Sequential 1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P-40, K2O-20, MgO-1,5, Fe -0,17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Калий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жалпы N-6,6, нитратты N-2,5, SO3-4,6, Mn-0,33, Cu-0,12, Zn-0,07, Fe-0,07, Mo-0,07, B-0,01, Se-0,003, Co-0,001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Мыс маркалы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N-10,79, нитратты N-1,74, S-8,96, аминқышқылдары-11,0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Азот маркалы Минералды тыңайтқыштар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нитратты N-10,6, аммонийлы N-19,5, амидты N-11,0,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K2O-4,11, P2O5-2,47, SO3-2,33, MgO-0,48, Zn-0,27,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Cu-0,14, Mo-0,07, Fe-0,04,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B-0,03, Mn-0,02, Se-0,03,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мырыш маркалы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Zn-12,43, жалпы N-5,53, нитратты N-2,26,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SO3-4,88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Бор маркалы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B-12,32, Mo-1,0,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Фосфор маркалы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P2O5-27,7, N-9,7,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K2O-6,8, MgO-0,27,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SO3-0,53, Zn-0,4,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Cu-0,13, Fe-0,16, Mn-0,08, B-0,23, Mo-0,08, Co-0,02,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аминқышқылдары-2,0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Вита маркалы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Zn-2,51, Cu-1,92, Mn-0,37, Mo-0,22, B-0,16,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Fe-0,4, Co-0,11, Ni-0,006, N-3,2, K2O-0,06, SO3-9,34, MgO-2,28, аминқышқылдары-15,0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Форс Өсу маркалы 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Zn-3,36, Cu-3,76,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Mn-0,37, Fe-0,54, MgO-2,37, SO3-15,2, Co-0,23, Li-0,06, Ni-0,002,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Форс қоректік маркалы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N-6,9, P2O5-0,55, K2O-3,58, Mo-0,67, B-0,57,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Cr-0,12, V-0,09, Se-0,02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тыңайтқыштары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Р-18, К-9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