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f4d2" w14:textId="0d1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31 шілдедегі № 284 "Техникалық инспекция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19 мамырдағы № 147 қаулысы. Ақтөбе облысының Әділет департаментінде 2017 жылғы 13 маусымда № 5533 болып тіркелді. Күші жойылды - Ақтөбе облысы әкімдігінің 2019 жылғы 31 шілдедегі № 298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31.07.2019 № 298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мамырдағы № 4-3/421 "Техникалық инспекция саласындағы мемлекеттік көрсетілетін қызметтер стандарттарын бекіту туралы" нормативтік құқықтық актілерді мемлекеттік тіркеу Тізілімінде № 11766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31 шілдедегі № 284 "Техникалық инспекция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4499 тіркелген, 2015 жылғы 10 қыркүйекте "Ақтөбе" және "Актюбинский вестник" газеттерінде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М.С.Жұмағазиевке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