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049c" w14:textId="f100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21 желтоқсандағы № 235 "Жер үсті көздеріндегі су ресурстарын пайдаланғаны үшін төлемақы ставкалары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2017 жылғы 30 мамырдағы № 133 шешімі. Ақтөбе облысының Әділет департаментінде 2017 жылғы 20 маусымда № 5545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9 шілдедегі "Қазақстан Республикасының Су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2008 жылғы 10 желтоқсандағы "Салық және бюджетке төленетін басқа да міндетті төлемдер туралы" (Салық Кодексі) Кодексiнің 487-бабының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туралы", Нормативтік құқықтық актілерді мемлекеттік тіркеу тізілімінде № 5675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Облыстық мәслихаттың 2009 жылғы 21 желтоқсандағы № 235 "Жер үсті көздеріндегі су ресурстарын пайдаланғаны үшін төлемақы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3306 тіркелген, 2010 жылғы 19 қаңтарда "Ақтөбе" және "Актюбинский вестник" газеттерінде жарияланған) мынадай өзгеріс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"ставкалары", "ставкаларын" сөздері "мөлшерлемелері", "мөлшерлемелерін" сөздерімен ауыстырылсын, орыс тіліндегі мәтін өзгермейді.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бекітілген, жер үсті көздеріндегі су ресурстарын пайдаланғаны үшін төлемақы мөлшерлемелерінің мөлшері,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133 облыстық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желтоқсандағы № 235 облыстық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мөлшерлемелерінің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МӨЛШЕРІ Жайық, Ойыл, Сағыз, Ембi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Торғай, Ырғыз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Төлемақы мөлшерлемелері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