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3018" w14:textId="12c3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Бақылау функцияларын жүзеге асыру үшiн қажеттi ақпарат пен құжаттарды сақтанушының, сақтандырушының, агенттің және қоғамның ұсыну нысаны мен мерзiмдерiн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3 мамырдағы № 127 қаулысы. Ақтөбе облысының Әділет департаментінде 2017 жылғы 22 маусымда № 5547 болып тіркелді. Күші жойылды - Ақтөбе облысы әкімдігінің 2019 жылғы 14 тамыздағы № 310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14.08.2019 № 310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2010 жылғы 19 наурыздағы "Мемлекеттік статистика туралы" Заңының 16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2004 жылғы 10 наурыздағы "Өсімдік шаруашылығындағы міндетті сақтандыру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 тармағының 5) тармақшасына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Берілетін ақпарат пен құжаттардың келесі нысандары: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өсімдік шаруашылығындағы міндетті сақтандыру шартын жасасу туралы ақпарат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сақтанушылар, аудандар (қала) қимасында өсімдік шаруашылығындағы күшіне енгізілген міндетті сақтандыру шарттары туралы ақпарат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аудандарда (қалада) өсімдік шаруашылығындағы міндетті сақтандыру шарттарының күшіне енгендігі туралы ақпарат осы қаулының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аудандар (қала) қимасында және сақтандырушылардың сақтандыру жағдайлары жөнінде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өсімдік шаруашылығындағы міндетті сақтандыру келісім-шарттары бойынша аудандар (қала) қимасында сақтандыру жағдайлары жөніндегі анықтама, осы қаулының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Ақпарат пен құжаты: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сақтанушы – сақтандырушымен немесе өзара сақтандыру қоғамымен міндетті сақтандыру келісім-шартын жасасқаннан кейін бір айдың ішінде аудандық (қалалық) ауыл шаруашылығы бөлімінің атына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сақтандырушы және өзара сақтандыру қоғамы – апта сайын агентке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бойынша, аудандық (қалалық) ауыл шаруашылығы бөліміне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 – апта сайын "Ақтөбе облысының ауыл шаруашылығы басқармасы" мемлекеттік мекемесіне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бойынша, аудандық (қалалық) ауыл шаруашылығы бөліміне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беріледі деп белгіленсін.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облысы әкімдігінің 2015 жылғы 23 ақпандағы № 64 "Бақылау функцияларын жүзеге асыру үшiн қажеттi ақпарат пен құжаттарды сақтанушының, сақтандырушының, агенттің және қоғамның ұсыну нысаны мен мерзiмдерiн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4250 тіркелген, 2015 жылы 3-4 сәуірде "Ақтөбе" және "Актюбинский вестник" газеттерінде жарияланған) күші жойылды деп танылсын.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"Ақтөбе облысының ауыл шаруашылығы басқармасы" мемлекеттік мекемесі заңнамада белгіленген тәртіппен: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Ақтөбе облысы әкімінің орынбасары М.С.Жұмағазиевке жүктелсін.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Республиканың ұлттық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экономика Министрлігінің Статистика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"23" мамыр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2017 жылғы 3 мамырдағы № 127 қаулысына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деректерді жинауға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арналған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 шартын жасасу туралы ақпарат  Есептік кезең: 20__ жылдың "____"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1-DOSvR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жарты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Ұсынады: Сақтанушы,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кімге ұсынылады: Аудандық (қалалық) ауыл шаруашылығы бөліміне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Ұсыну мерзімі: сақтандырушы және өзара сақтандыру қоғамы міндетті сақтандыру келісім-шартын жасасқаннан кейін бір айдың ішінде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"Өсімдік шаруашылығындағы міндетті сақтандыру шартын жасасу туралы" әкімшілік деректерді жинауға арналған нысанға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(қалалық) ауыл 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кімнен__________________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396"/>
        <w:gridCol w:w="2203"/>
        <w:gridCol w:w="2203"/>
        <w:gridCol w:w="2308"/>
        <w:gridCol w:w="1397"/>
        <w:gridCol w:w="1397"/>
      </w:tblGrid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дақылдар атауы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егілген алқап (га)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сақтандырылған алқап (га)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 компанияның немесе өзара сақтандыру қоғамының атауы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шарттың нөмірі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жасасу күні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______________________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(сақтанушының атауы)                   (Т.А.Ж., қолтаңбасы)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(жылы, айы, 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"Өсімдік шаруашылығындағы міндетті сақтандыру шартын жасасу туралы" әкімшілік деректерді жинауға арналған нысанға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бойынша түсіндірме "Өсімдік шаруашылығындағы міндетті сақтандыру шартын жасасу туралы ақпарат"  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(бұдан әрі – Түсіндірме) "Өсімдік шаруашылығындағы міндетті сақтандыру шартын жасасу туралы ақпарат" нысанын (бұдан әрі – Нысан) толтыру бойынша бірыңғай талаптарды айқындайды.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Нысан Қазақстан Республикасы 2004 жылғы 10 наурыздағы "Өсімдік шаруашылығындағы міндетті сақтандыру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 тармағының 5) тармақшасына сәйкес әзірленді.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Нысанды сақтанушы, өсімдік шаруашылығы өнімін өндіру жөніндегі қызметті жүзеге асыратын және сақтандырушымен міндетті сақтандыру шартын жасасқаннан кейін бір айдың ішінде толтырылады.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Нысанға басшы қол қояды (болмаған жағдайда – оның қызметін атқаратын орынбасары), айы, күні, жылы, мөр қойылады.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Нысанды толтыру бойынша түсіндірме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1-бағанда нөмірі рет санымен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2-бағанда егілген дақылдардың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3-бағанда барлығы егілген алқап көлемі, гектар есебімен көрсетіледі.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4-бағанда барлығы сақтандырылған алқап көлемі, гектар есебімен көрсетіледі.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5- бағанда сақтандырушы компанияның немесе өзара сақтандыру қоғамының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6- бағанда өсімдік шаруашылығындағы міндетті сақтандырудың шарт нөмірі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7- бағанда өсімдік шаруашылығындағы міндетті сақтандыру шарттын жасасу күні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2017 жылғы 3 мамырдағы № 127 қаулысына 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деректерді жинауға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арналған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Cақтанушылар, аудандар (қала) қимасында өсімдік шаруашылығындағы күшіне енгізілген міндетті сақтандыру шарттары туралы ақпарат  Есептік кезең: 20__ жылдың "____"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2-DOSvR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апта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Ұсынады: Сақтандырушы және өзара сақтандыру қоғамы, агент,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кімге ұсынылады: Агентке, аудандық (қалалық) ауыл шаруашылығы бөліміне, "Ақтөбе облысының ауыл шаруашылығы басқармасы"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Ұсыну мерзімі: өсімдік шаруашылығындағы күшіне енген міндетті сақтандыру шарттарының денгейіне қарай, есептік кезең аяқталғаннан кейін әр аптаның бейсенбісіне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"Cақтанушылар, аудандар (қала) қимасында өсімдік шаруашылығындағы күшіне енгізілген міндетті сақтандыру шарттары туралы ақпарат" әкімшілік деректерді жинауға арналған нысанға 1 қосымша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2025"/>
        <w:gridCol w:w="882"/>
        <w:gridCol w:w="882"/>
        <w:gridCol w:w="3087"/>
        <w:gridCol w:w="2516"/>
        <w:gridCol w:w="2026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(қала), сақтанушы атауы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Шартының нөмірі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жасалған күні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 бойынша сақтандыру сыйлық-ақының жалпы сомасы (тг.)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 бойынша жалпы сақтандыру сома (тг.)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сақтандырылған алқап көлемі (га)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Барлығы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бойынша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491"/>
        <w:gridCol w:w="253"/>
        <w:gridCol w:w="1155"/>
        <w:gridCol w:w="571"/>
        <w:gridCol w:w="584"/>
        <w:gridCol w:w="571"/>
        <w:gridCol w:w="584"/>
        <w:gridCol w:w="572"/>
        <w:gridCol w:w="584"/>
        <w:gridCol w:w="1156"/>
        <w:gridCol w:w="1156"/>
        <w:gridCol w:w="578"/>
        <w:gridCol w:w="578"/>
        <w:gridCol w:w="1157"/>
        <w:gridCol w:w="3"/>
        <w:gridCol w:w="115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Дәнді дақылдар (га) </w:t>
            </w:r>
          </w:p>
        </w:tc>
      </w:tr>
      <w:tr>
        <w:trPr>
          <w:trHeight w:val="30" w:hRule="atLeast"/>
        </w:trPr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(га) 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кестенің жалғасы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 дақылдар (га)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 қызылшасы (га) 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соя (га)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(га)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            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(басшының Т.А.Ж., лауазымы)             Қолтанбасы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(жылы, айы, күні)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"Cақтанушылар, аудандар (қала) қимасында өсімдік шаруашылығындағы күшіне енгізілген міндетті сақтандыру шарттары туралы ақпарат" әкімшілік деректерді жинауға арналған нысанға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бойынша түсіндірме "Cақтанушылар, аудандар (қала) қимасында өсімдік шаруашылығындағы күшіне енгізілген міндетті сақтандыру шарттары туралы ақпарат" 1. Жалпы ереже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түсіндірме (бұдан әрі – Түсіндірме) "Cақтанушылар, аудандар (қала) қимасында өсімдік шаруашылығындағы күшіне енгізілген міндетті сақтандыру шарттары туралы ақпарат" нысанын (бұдан әрі – Нысан) толтыру бойынша бірыңғай талаптарды айқындайды.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Нысан Қазақстан Республикасы 2004 жылғы 10 наурыздағы "Өсімдік шаруашылығындағы міндетті сақтандыру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 тармағының 5) тармақшасына сәйкес әзірленді.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Нысанды сақтандырушы және өзара сақтандыру қоғамы агентке, апта сайын және агент аудандық (қалалық) ауыл шаруашылығы бөліміне, "Ақтөбе облысының ауыл шаруашылығы басқармасы" ММ апта сайын толтырылады.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Нысанға басшы қол қояды (болмаған жағдайда – оның қызметін атқаратын орынбасары), айы, күні, жылы көрсетіледі.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Нысанды толтыру бойынша түсіндірме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1-бағанда нөмірі рет санымен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2-бағанда аудан (қалада) орналасқан сақтанушының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3-бағанда өсімдік шаруашылығындағы міндетті сақтандырудың шарт нөмірі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4-бағанда өсімдік шаруашылығындағы міндетті сақтандыру шарттың жасалған күні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5- бағанда шарт бойынша сақтандыру сыйлық ақының жалпы сомасы, тенге есебімен көрсетіледі. (тг.)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6-бағанда шарт бойынша жалпы сақтандыру сомасы тенге есебімен көрсетіледі. (тг.)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7- бағанда барлығы сақтандырылған алқап көлемі, гектар есебімен көрсетіледі.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8- бағанда барлығы сақтандырылған дәнді дақылдар алқап көлемі, гектар есебімен көрсетіледі.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9, 10, 11, 12, 13, 14, 15, 16, 17, 18-бағаналарда дәнді дақылдардың атауы және сақтандырылған алқап көлемі, гектар есебімен көрсетіледі.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19-бағанда сақтандырылған майлы дақылдар алқап көлемі, гектар есебімен көрсетіледі.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20, 21, 22-бағаналарда майлы дақылдардың атауы және сақтандырылған алқап көлемі, гектар есебімен көрсетіледі.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23-бағанда сақтандырылған қант қызылшасының алқап көлемі, гектар есебімен көрсетіледі. (га)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24-бағанда сақтандырылған сояның алқап көлемі, гектар есебімен көрсетіледі. (га)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2017 жылғы 3 мамырдағы № 127 қаулысына 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жинауға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арналған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Аудандарда (қалада) өсімдік шаруашылығындағы міндетті сақтандыру шарттарының күшіне енгендігі туралы ақпарат Есептік кезең: 20__ жылдың "____"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3-DOSvR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Кезеңділігі: апта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Ұсынады: агент,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кімге ұсынылады: Аудандық (қалалық) ауыл шаруашылығы бөліміне, "Ақтөбе облысының ауыл шаруашылығы басқармасы"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Ұсыну мерзімі: өсімдік шаруашылығындағы міндетті сақтандыру шарттарының күшіне ену деңгейіне қарай, есептік кезең аяқталғаннан кейін әр аптаның бейсенбісіне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"Аудандарда (қалада) өсімдік шаруашылығындағы міндетті сақтандыру шарттарының күшіне енгендігі туралы ақпарат" әкімшілік деректерді жинауға арналған нысанға 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119"/>
        <w:gridCol w:w="1477"/>
        <w:gridCol w:w="1299"/>
        <w:gridCol w:w="2253"/>
        <w:gridCol w:w="1478"/>
        <w:gridCol w:w="2015"/>
        <w:gridCol w:w="2016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 атауы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Сақтандыруға жататынбарлық егілген алқап (га)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сақтандырылған алқап (га)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Сақтанды румен қамтылған егілген алқап (%)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жасасқан шарттар саны (дана)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Сақтандырушылармен жасасқан шарттар бойынша сақтандыру сыйлығының сомасы (теңге)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Сақтандырушылармен жасасқан шарттар бойынша жалпы сақтандыру сомасы (теңге)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(басшының Т.А.Ж., лауазымы)             (Қолтаңбасы)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(жылы, айы, күні)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"Аудандарда (қалада) өсімдік шаруашылығындағы міндетті сақтандыру шарттарының күшіне енгендігі туралы ақпарат" әкімшілік деректерді жинауға арналған нысанға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бойынша түсіндірме "Аудандарда (қалада) өсімдік шаруашылығындағы міндетті сақтандыру шарттарының күшіне енгендігі туралы ақпарат"  1. Жалпы ереже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түсіндірме (бұдан әрі – Түсіндірме) "Cақтанушылар, аудандар (қалада) қимасында өсімдік шаруашылығындағы күшіне енгізілген міндетті сақтандыру шарттары туралы ақпарат" нысанын (бұдан әрі – Нысан) толтыру бойынша бірыңғай талаптарды айқындайды.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Нысан Қазақстан Республикасы 2004 жылғы 10 наурыздағы "Өсімдік шаруашылығындағы міндетті сақтандыру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 тармағының 5) тармақшасына сәйкес әзірленді.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Нысанды өсімдік шаруашылығындағы міндетті сақтандыру шарттарының күшіне енгендігі туралы агент толтырады, апта сайын.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Нысанға басшы қол қояды (болмаған жағдайда – оның қызметін атқаратын орынбасары), айы, күні, жылы көрсетіледі.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Нысанды толтыру бойынша түсіндірме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1-бағанда нөмірі рет санымен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2-бағанда аудан (қалада)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3-бағанда сақтандыруға жататын барлық егілген алқап көлемі, гектар есебімен көрсетіледі.(га)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4-бағанда барлық сақтандырылған алқап көлемі, гектар есебімен көрсетіледі.(га)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5- бағанда сақтандырумен қамтылғаны көрсетіледі, пайыздық мөлшерімен. (%)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6- бағанда жасасқан шарттар саны дана есебімен көрсетіледі. (дана)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7-бағанда сақтандырушылармен жасасқан шарттар бойынша сақтандыру сыйлығының сомасы тенге есебімен көрсетіледі. (тг.)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8-бағанда сақтандырушылармен жасасқан шарттар бойынша сақтандыру сомасы тенге есебімен көрсетіледі. (тг.)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2017 жылғы 3 мамырдағы № 127 қаулысына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деректерді жинауға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арналған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(қала) қимасында және сақтандырушылардың сақтандыру жағдайлары жөнінде ақпарат Есептік кезең: 20__ жылдың "____"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4-SS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Кезеңділігі: апта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Ұсынады: Сақтандырушы және өзара сақтандыру қоғамы, агент,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кімге ұсынылады: Агентке, аудандық (қалалық) ауыл шаруашылығы бөліміне, "Ақтөбе облысының ауыл шаруашылығы басқармасы"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Ұсыну мерзімі: сақтандыру жағдайлары басталуына қарай, есептік кезең аяқталғаннан кейін әр аптаның бейсенбісіне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"Аудандар (қала) қимасында және сақтандырушылардың сақтандыру жағдайлары жөнінде ақпарат" әкімшілік деректерді жинауға арналған нысанға 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485"/>
        <w:gridCol w:w="1247"/>
        <w:gridCol w:w="1010"/>
        <w:gridCol w:w="1010"/>
        <w:gridCol w:w="1010"/>
        <w:gridCol w:w="1010"/>
        <w:gridCol w:w="1010"/>
        <w:gridCol w:w="1010"/>
        <w:gridCol w:w="1298"/>
        <w:gridCol w:w="28"/>
        <w:gridCol w:w="1328"/>
      </w:tblGrid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 атауы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Сақтандырылған егістіктердің 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(га)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жойылған егістіктердің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 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 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 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 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 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 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 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 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бойынша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980"/>
        <w:gridCol w:w="805"/>
        <w:gridCol w:w="745"/>
        <w:gridCol w:w="745"/>
        <w:gridCol w:w="745"/>
        <w:gridCol w:w="805"/>
        <w:gridCol w:w="977"/>
        <w:gridCol w:w="978"/>
        <w:gridCol w:w="978"/>
        <w:gridCol w:w="978"/>
        <w:gridCol w:w="978"/>
        <w:gridCol w:w="978"/>
        <w:gridCol w:w="978"/>
      </w:tblGrid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Қолайсыз табиғат жағдайы</w:t>
            </w:r>
          </w:p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Зерттеуге келіп түскен барлық өтініштер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Құрастырылған зерттеу актілерінің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компаниясына немесе өзара сақтандыру қоғамына сақтандыру төлемін жүргізу туралы өтініштердің саны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Жүргізілген сақтандыру төлемдерінің 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қабылданбаған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(дана)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(дана)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(дана)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(дана)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(басшының Т.А.Ж., лауазымы)             (Қолтаңбасы)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(жылы, айы, күні)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"Аудандар (қала) қимасында және сақтандырушылардың сақтандыру жағдайлары жөнінде ақпарат" әкімшілік деректерді жинауға арналған нысанға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бойынша түсіндірме "Аудандар (қала) қимасында және сақтандырушылардың сақтандыру жағдайлары жөнінде ақпарат" 1. Жалпы ереже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түсіндірме (бұдан әрі – Түсіндірме) "Аудандар (қала) қимасында және сақтандырушылардың сақтандыру жағдайлары жөнінде ақпарат" нысанын (бұдан әрі – Нысан) толтыру бойынша бірыңғай талаптарды айқындайды.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Нысан Қазақстан Республикасы 2004 жылғы 10 наурыздағы "Өсімдік шаруашылығындағы міндетті сақтандыру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 тармағының 5) тармақшасына сәйкес әзірленді.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Нысанды сақтандырушы және өзара сақтандыру қоғамы, агент сақтандырушылардың сақтандыру жағдайлары жөніндегі туралы, апта сайын толтырылады.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Нысанға басшы қол қояды (болмаған жағдайда – оның қызметін атқаратын орынбасары), айы, күні, жылы көрсетіледі.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Нысанды толтыру бойынша түсіндірме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1-бағанда нөмірі рет санымен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2-бағанда аудан (қалада)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3-бағанда сақтандырылған егістіктердің барлық ауданы, гектар есебімен көрсетіледі.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4-бағанда дәнді дақылдардың толығымен жойылған егістіктердің ауданы гектар есебімен көрсетіледі.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5- бағанда дәнді дақылдардың ішінара жойылған егістіктердің ауданы гектар есебімен көрсетіледі.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6- бағанда майлы дақылдардың толығымен жойылған егістіктердің ауданы гектар есебімен көрсетіледі.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7-бағанда майлы дақылдардың ішінара жойылған егістіктердің ауданы гектар есебімен көрсетіледі.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8-бағанда қант қызылшасының толығымен жойылған егістіктердің ауданы гектар есебімен көрсетіледі.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9-бағанда қант қызылшасының ішінара жойылған егістіктердің ауданы гектар есебімен көрсетіледі.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10-бағанда сояның толығымен жойылған егістіктердің ауданы гектар есебімен көрсетіледі.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11-бағанда сояның ішінара жойылған егістіктердің ауданы гектар есебімен көрсетіледі.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12-бағанда қолайсыз табиғат жағдайы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13-бағанда зерттеуге келіп түскен барлық өтініштер саны дана есебімен көрсетіледі. (дана)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14-бағанда құрастырылған зерттеу актілерінің саны дана есебімен көрсетіледі. (дана)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15-бағанда сақтандыру компаниясына немесе өзара сақтандыру қоғамына сақтандыру төлемін жүргізу туралы өтініштердің қабылданған саны дана есебімен көрсетіледі. (дана)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16-бағанда сақтандыру компаниясына немесе өзара сақтандыру қоғамына сақтандыру төлемін жүргізу туралы өтініштердің қабылдаған саны дана есебімен көрсетіледі. (дана)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17-бағанда сақтандыру компаниясына немесе өзара сақтандыру қоғамына сақтандыру төлемін жүргізу туралы өтініштердің қарастырылудағы саны дана есебімен көрсетіледі. (дана)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18-бағанда жүргізілген сақтандыру төлемдерінің сомасы тенге есебімен көрсетіледі. (тг.)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2017 жылғы 3 мамырдағы № 127 қаулысына 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деректерді жинауға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арналған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 келісім-шарттары бойынша аудандар (қала) қимасында сақтандыру жағдайлары жөніндегі анықтама Есептік кезең: 20__ жылдың "____"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5-SS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Кезеңділігі: апта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Ұсынады: Сақтандырушы және өзара сақтандыру қоғамы, агент,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кімге ұсынылады: Агентке, "Ақтөбе облысы ауыл шаруашылығы басқармасы" ММ, аудандық (қалалық) ауыл шаруашылығы бөліміне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Ұсыну мерзімі: зерттеуге келіп түскен өтініштерге қарай, есептік кезең аяқталғаннан кейін әр аптаның бейсенбісіне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"Өсімдік шаруашылығындағы міндетті сақтандыру келісім-шарттары бойынша аудандар (қала) қимасында сақтандыру жағдайлары жөніндегі анықтама" әкімшілік деректерді жинауға арналған нысанға 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3931"/>
        <w:gridCol w:w="2287"/>
        <w:gridCol w:w="1051"/>
        <w:gridCol w:w="1298"/>
        <w:gridCol w:w="1298"/>
        <w:gridCol w:w="1547"/>
      </w:tblGrid>
      <w:tr>
        <w:trPr>
          <w:trHeight w:val="3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Сақтандыру компаниясының немесе өзара сақтандыру қоғамының атауы (аудан (қала) атауы) 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Зерттеуге келіп түскен барлық өтініштер (дана)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Құрастырылған зерттеу актілерінің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Сақтандырушылардың немесе өзара сақтандыру қоғамдарының сақтанушыларға жүргізген сақтандыру төлемдерінің 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(дана)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(га)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(дана)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ұйымының немесе өзара сақтандыру қоғамының атауы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әрі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кестенің жалғасы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сақтандыру компаниялар бойынша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2"/>
        <w:gridCol w:w="4520"/>
        <w:gridCol w:w="399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Агенттің сақтандырушыға немесе өзара сақтандыру қоғамына сақтандыру төлемдерінің бөлігін өтеу сомасы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(дана)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(басшының Т.А.Ж., лауазымы)             (Қолтаңбасы)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(жылы, айы, күні)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"Өсімдік шаруашылығындағы міндетті сақтандыру келісім-шарттары бойынша аудандар (қала) қимасында сақтандыру жағдайлары жөніндегі анықтама" әкімшілік деректерді жинауға арналған нысанға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бойынша түсіндірме "Өсімдік шаруашылығындағы міндетті сақтандыру келісім-шарттары бойынша аудандар (қала) қимасында сақтандыру жағдайлары жөніндегі анықтама" 1. Жалпы ереже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түсіндірме (бұдан әрі – Түсіндірме) "Өсімдік шаруашылығындағы міндетті сақтандыру келісім-шарттары бойынша аудандар (қала) қимасында сақтандыру жағдайлары жөніндегі анықтама" нысанын (бұдан әрі – Нысан) толтыру бойынша бірыңғай талаптарды айқындайды.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Нысан Қазақстан Республикасы 2004 жылғы 10 наурыздағы "Өсімдік шаруашылығындағы міндетті сақтандыру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 тармағының 5) тармақшасына сәйкес әзірленді.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Нысанды сақтандырушы және өзара сақтандыру қоғамы, агент сақтандыру жағдайлары жөніндегі анықтама дайындап, апта сайын толтырылады.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Нысанға басшы қол қояды (болмаған жағдайда – оның қызметін атқаратын орынбасары), айы, күні, жылы көрсетіледі.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Нысанды толтыру бойынша түсіндірме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1-бағанда нөмірі рет санымен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2-бағанда сақтандыру компаниясы немесе өзара сақтандыру қоғамының атауы аудан (қала) бойынша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3-бағанда зерттеуге келіп түскен барлық өтініштер саны дана есебімен көрсетіледі. (дана)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4-бағанда құрастырылған зерттеу актілерінің саны дана есебімен көрсетіледі. (дана)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5- бағанда құрастырылған зерттеу актілерінің санының көлемі гектар есебімен көрсетіледі.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6-бағанда сақтандырушылардың немесе өзара сақтандыру қоғамдарының сақтанушыларға жүргізген сақтандыру төлемдерінің саны дана есебімен көрсетіледі. (дана)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7-бағанда сақтандырушылардың немесе өзара сақтандыру қоғамдарының сақтанушыларға жүргізген сақтандыру төлемдерінің сомасы мың тенге есебімен көрсетіледі. (мың тг.)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8- бағанда агенттің сақтандырушыға немесе өзара сақтандыру қоғамына сақтандыру төлемдерінің бөлігін өтеу саны дана есебімен көрсетіледі. (дана)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9- бағанда агенттің сақтандырушыға немесе өзара сақтандыру қоғамына сақтандыру төлемдерінің бөлігін өтеу сомасы мың тенге есебімен көрсетіледі. (мың тг.)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10-бағанда ескерту көрсетіледі.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