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766b" w14:textId="4447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басым дақылдарының тізбесін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7 маусымдағы № 197 қаулысы. Ақтөбе облысының Әділет департаментінде 2017 жылғы 26 маусымда № 5551 болып тіркелді. Күші жойылды - Ақтөбе облысының әкімдігінің 2019 жылғы 12 маусымдағы № 233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облысының әкімдігінің 12.06.2019 № 233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№ 4-3/177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нормативтік құқықтық актілерді мемлекеттік тіркеу Тізілімінде № 11094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бойынша ауыл шаруашылығы басым дақылдардың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дақылдар өндіруді субсидиялау арқылы өсiмдiк шаруашылығының шығымдылығын және өнім сапасын арттыруға, жанар-жағармай материалдары мен көктемгi егіс пен және егін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гектарға, 1 тоннаға)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2016 жылғы 2 қыркүйектегі № 380 "Ауыл шаруашылығы дақылдарының тізбесін және субсидиялар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5086 тіркелген, 2016 жылғы 1-3 қазанда "Ақтөбе" және "Актюбинский вестник" газеттерінде жарияланған)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орынбасары М.С. Жұмағазиевке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ауыл шаруашылығы басым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0646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(күнбағыс, мақсары, зығыр, рапс)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жылдық шөптер (дәнді масақты дақылдарды қоспағанда)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шалғындандыру және (немесе) түпкілікті жақсарту үшін бірінші жылы өсіп жатқан көп жылдық шөптер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Сүрлемдiк жүгерi, сүрлемдiк күнбағыс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 өндірістік жылыжай кешендерде өндірілетін көкөніс дақылдар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Жарықсыз өндірістік жылыжай кешендерде өндірілетін көкөніс дақылдар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 өндірілетін көкөніс дақылдар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арқылы өсiмдiк шаруашылығының шығымдылығын және өнім сапасын арттыруға, жанар-жағармай материалдары мен көктемгi егіс пен және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гектарға, 1 тоннаға)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626"/>
        <w:gridCol w:w="2537"/>
        <w:gridCol w:w="5335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(күнбағыс, мақсары, зығыр, рапс) 1 тоннаға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жылдық шөптер (дәнді масақты дақылдарды қоспағанда)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шалғындандыру және (немесе) түпкілікті жақсарту үшін бірінші жылы өсіп жатқан көп жылдық шөптер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3635"/>
        <w:gridCol w:w="3635"/>
        <w:gridCol w:w="3373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Сүрлемдiк жүгерi, сүрлемдiк күнбағыс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 өндірістік жылыжай кешендерде өндірілетін көкөніс дақылдар, жылдық нормасы (әрбір дақыл айналымына жеке 50 % төленеді)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Жарықсыз өндірістік жылыжай кешендерде өндірілетін көкөніс дақылдар, жылдық нормасы (әрбір дақыл айналымына жеке 50 % төленеді)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 өндірілетін көкөніс дақылдар, жылдық нормасы (әрбір дақыл айналымына жеке 50 % төленеді)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