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f289" w14:textId="2cff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әкімшілік-аумақтық құрылысы мәселелері бойынша кейбір нормативтік құқықтық актілерге өзгерістер енгізу туралы</w:t>
      </w:r>
    </w:p>
    <w:p>
      <w:pPr>
        <w:spacing w:after="0"/>
        <w:ind w:left="0"/>
        <w:jc w:val="both"/>
      </w:pPr>
      <w:r>
        <w:rPr>
          <w:rFonts w:ascii="Times New Roman"/>
          <w:b w:val="false"/>
          <w:i w:val="false"/>
          <w:color w:val="000000"/>
          <w:sz w:val="28"/>
        </w:rPr>
        <w:t>Ақтөбе облысының әкімдігінің 2017 жылғы 30 мамырдағы № 185 қаулысы және Ақтөбе облыстық мәслихатының 2017 жылғы 30 мамырдағы № 158 шешімі. Ақтөбе облысының Әділет департаментінде 2017 жылғы 27 маусымда № 5553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және Қазақстан Республикасының 2013 жылғы 21 қаңтардағы "Қазақстан Республикасының кейбір заңнамалық актілеріне ономастика мәселелері бойынша өзгерістер мен толықтырулар енгізу туралы" Заңының 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Ақтөбе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Осы бірлескен қаулыға және шешімге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облысының әкімшілік-аумақтық құрылысы мәселелері бойынша кейбір нормативтік құқықтық актілерге өзгерістер енгізілсін.</w:t>
      </w:r>
    </w:p>
    <w:bookmarkEnd w:id="1"/>
    <w:bookmarkStart w:name="z4" w:id="2"/>
    <w:p>
      <w:pPr>
        <w:spacing w:after="0"/>
        <w:ind w:left="0"/>
        <w:jc w:val="both"/>
      </w:pPr>
      <w:r>
        <w:rPr>
          <w:rFonts w:ascii="Times New Roman"/>
          <w:b w:val="false"/>
          <w:i w:val="false"/>
          <w:color w:val="000000"/>
          <w:sz w:val="28"/>
        </w:rPr>
        <w:t>
      2.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мамырдағы № 185/158 әкімдіктің бірлескен қаулысына және мәслихаттың шешіміне қосымша</w:t>
            </w:r>
          </w:p>
        </w:tc>
      </w:tr>
    </w:tbl>
    <w:bookmarkStart w:name="z6" w:id="3"/>
    <w:p>
      <w:pPr>
        <w:spacing w:after="0"/>
        <w:ind w:left="0"/>
        <w:jc w:val="left"/>
      </w:pPr>
      <w:r>
        <w:rPr>
          <w:rFonts w:ascii="Times New Roman"/>
          <w:b/>
          <w:i w:val="false"/>
          <w:color w:val="000000"/>
        </w:rPr>
        <w:t xml:space="preserve"> Ақтөбе облысының әкімшілік-аумақтық құрылысы мәселелері бойынша кейбір нормативтік құқықтық актілерге енгізілетін өзгерістер</w:t>
      </w:r>
    </w:p>
    <w:bookmarkEnd w:id="3"/>
    <w:bookmarkStart w:name="z7" w:id="4"/>
    <w:p>
      <w:pPr>
        <w:spacing w:after="0"/>
        <w:ind w:left="0"/>
        <w:jc w:val="both"/>
      </w:pPr>
      <w:r>
        <w:rPr>
          <w:rFonts w:ascii="Times New Roman"/>
          <w:b w:val="false"/>
          <w:i w:val="false"/>
          <w:color w:val="000000"/>
          <w:sz w:val="28"/>
        </w:rPr>
        <w:t xml:space="preserve">
      1. Ақтөбе облысы әкімінің және мәслихатының 1997 жылғы 30 мамырдағы № 3 "Облыстың әкімшілік аумақтық құрылысына өзгеріс енгізу туралы" </w:t>
      </w:r>
      <w:r>
        <w:rPr>
          <w:rFonts w:ascii="Times New Roman"/>
          <w:b w:val="false"/>
          <w:i w:val="false"/>
          <w:color w:val="000000"/>
          <w:sz w:val="28"/>
        </w:rPr>
        <w:t>бірлескен шешімінде</w:t>
      </w:r>
      <w:r>
        <w:rPr>
          <w:rFonts w:ascii="Times New Roman"/>
          <w:b w:val="false"/>
          <w:i w:val="false"/>
          <w:color w:val="000000"/>
          <w:sz w:val="28"/>
        </w:rPr>
        <w:t xml:space="preserve"> (Нормативтік құқықтық актілерді мемлекеттік тіркеу тізілімінде № 13 тіркелген, 1998 жылғы 6 қаңтарда "Ақтөбе" және "Актюбинский вестник" газеттерінде жарияланған): </w:t>
      </w:r>
    </w:p>
    <w:bookmarkEnd w:id="4"/>
    <w:bookmarkStart w:name="z8" w:id="5"/>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кіріспесіндегі</w:t>
      </w:r>
      <w:r>
        <w:rPr>
          <w:rFonts w:ascii="Times New Roman"/>
          <w:b w:val="false"/>
          <w:i w:val="false"/>
          <w:color w:val="000000"/>
          <w:sz w:val="28"/>
        </w:rPr>
        <w:t xml:space="preserve"> "11 бап 3 тармағын" сөздері "11-бабының 3) тармақшасын" сөздерімен ауыстырылсын;</w:t>
      </w:r>
    </w:p>
    <w:bookmarkEnd w:id="5"/>
    <w:bookmarkStart w:name="z9" w:id="6"/>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1-тармағында</w:t>
      </w:r>
      <w:r>
        <w:rPr>
          <w:rFonts w:ascii="Times New Roman"/>
          <w:b w:val="false"/>
          <w:i w:val="false"/>
          <w:color w:val="000000"/>
          <w:sz w:val="28"/>
        </w:rPr>
        <w:t xml:space="preserve"> "Тымабұлақ с.", "орт. Григорьевка с.", "орт. Вознесеновка с.", "Қаратоғай с.", "орт. Байтөресай с.", "орт Адреевка с.", "Родники пос.", "орт. Бородиновка с.", "орт. Сухиновка с.", "орт. Новоресей", "орт. Қызыл су", "орт. Калининовка", "орт. Жаңа талап с.", "орт. Әліпбасай с.", "орт. Бершүгір", "орт. Қауылжар" сөздері "Тымабұлақ ауылы", "орталығы Григорьевка ауылы", "орталығы Вознесеновка ауылы", "Қаратоғай ауылы", "орталығы Байтөресай ауылы", "орталығы Адреевка ауылы", "Родники ауылы", "орталығы Бородиновка ауылы", "орталығы Сухиновка ауылы", "орталығы Новоресей", "орталығы Қызыл су", "орталығы Калининовка ауылы", "орталығы Жаңа талап ауылы", "орталығы Әліпбасай ауылы", "орталығы Бершүгір", "орталығы Қауылжыр" сөздерімен ауыстырылсын. </w:t>
      </w:r>
    </w:p>
    <w:bookmarkEnd w:id="6"/>
    <w:bookmarkStart w:name="z10" w:id="7"/>
    <w:p>
      <w:pPr>
        <w:spacing w:after="0"/>
        <w:ind w:left="0"/>
        <w:jc w:val="both"/>
      </w:pPr>
      <w:r>
        <w:rPr>
          <w:rFonts w:ascii="Times New Roman"/>
          <w:b w:val="false"/>
          <w:i w:val="false"/>
          <w:color w:val="000000"/>
          <w:sz w:val="28"/>
        </w:rPr>
        <w:t>
      орыс тіліндегі бірлескен шешімнің 3-тармағында, "им.Есета Котибар улы", "им.Есета Котибарулы" сөздері "имени Есета Котибарулы" сөздерімен ауыстырылсын, мемлекеттік тілдегі мәтін өзгермейді;</w:t>
      </w:r>
    </w:p>
    <w:bookmarkEnd w:id="7"/>
    <w:bookmarkStart w:name="z11" w:id="8"/>
    <w:p>
      <w:pPr>
        <w:spacing w:after="0"/>
        <w:ind w:left="0"/>
        <w:jc w:val="both"/>
      </w:pPr>
      <w:r>
        <w:rPr>
          <w:rFonts w:ascii="Times New Roman"/>
          <w:b w:val="false"/>
          <w:i w:val="false"/>
          <w:color w:val="000000"/>
          <w:sz w:val="28"/>
        </w:rPr>
        <w:t xml:space="preserve">
      мемлекеттік тілдегі бірлескен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"селосы", "селолары" сөздері "ауылдық", "ауылы", "ауылдары" сөздерімен ауыстырылсын, орыс тіліндегі мәтін өзгермейді.</w:t>
      </w:r>
    </w:p>
    <w:bookmarkEnd w:id="8"/>
    <w:bookmarkStart w:name="z12" w:id="9"/>
    <w:p>
      <w:pPr>
        <w:spacing w:after="0"/>
        <w:ind w:left="0"/>
        <w:jc w:val="both"/>
      </w:pPr>
      <w:r>
        <w:rPr>
          <w:rFonts w:ascii="Times New Roman"/>
          <w:b w:val="false"/>
          <w:i w:val="false"/>
          <w:color w:val="000000"/>
          <w:sz w:val="28"/>
        </w:rPr>
        <w:t xml:space="preserve">
      2. Ақтөбе облысы әкімінің және мәслихатының 1997 жылғы 30 мамырдағы № 5 "10.01.97 ж. он төртінші сессияда қабылданған шешімге өзгертулер енгізу туралы" </w:t>
      </w:r>
      <w:r>
        <w:rPr>
          <w:rFonts w:ascii="Times New Roman"/>
          <w:b w:val="false"/>
          <w:i w:val="false"/>
          <w:color w:val="000000"/>
          <w:sz w:val="28"/>
        </w:rPr>
        <w:t>бірлескен шешімінде</w:t>
      </w:r>
      <w:r>
        <w:rPr>
          <w:rFonts w:ascii="Times New Roman"/>
          <w:b w:val="false"/>
          <w:i w:val="false"/>
          <w:color w:val="000000"/>
          <w:sz w:val="28"/>
        </w:rPr>
        <w:t xml:space="preserve"> (Нормативтік құқықтық актілерді мемлекеттік тіркеу тізілімінде № 15 тіркелген, 1998 жылғы 6 қаңтарда "Ақтөбе" және "Актюбинский вестник" газеттерінде жарияланған):</w:t>
      </w:r>
    </w:p>
    <w:bookmarkEnd w:id="9"/>
    <w:bookmarkStart w:name="z13" w:id="10"/>
    <w:p>
      <w:pPr>
        <w:spacing w:after="0"/>
        <w:ind w:left="0"/>
        <w:jc w:val="both"/>
      </w:pPr>
      <w:r>
        <w:rPr>
          <w:rFonts w:ascii="Times New Roman"/>
          <w:b w:val="false"/>
          <w:i w:val="false"/>
          <w:color w:val="000000"/>
          <w:sz w:val="28"/>
        </w:rPr>
        <w:t xml:space="preserve">
      бірлескен </w:t>
      </w:r>
      <w:r>
        <w:rPr>
          <w:rFonts w:ascii="Times New Roman"/>
          <w:b w:val="false"/>
          <w:i w:val="false"/>
          <w:color w:val="000000"/>
          <w:sz w:val="28"/>
        </w:rPr>
        <w:t>шешімнің</w:t>
      </w:r>
      <w:r>
        <w:rPr>
          <w:rFonts w:ascii="Times New Roman"/>
          <w:b w:val="false"/>
          <w:i w:val="false"/>
          <w:color w:val="000000"/>
          <w:sz w:val="28"/>
        </w:rPr>
        <w:t xml:space="preserve"> тақырыбында және кіріспесінде, "10.01.97 ж." деген сөздер "1997 жылғы 10 қаңтардағы" сөздерімен ауыстырылсын; </w:t>
      </w:r>
    </w:p>
    <w:bookmarkEnd w:id="10"/>
    <w:bookmarkStart w:name="z14" w:id="11"/>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кіріспесінде</w:t>
      </w:r>
      <w:r>
        <w:rPr>
          <w:rFonts w:ascii="Times New Roman"/>
          <w:b w:val="false"/>
          <w:i w:val="false"/>
          <w:color w:val="000000"/>
          <w:sz w:val="28"/>
        </w:rPr>
        <w:t xml:space="preserve"> "11 бабындағы 3 тармаққа" сөздері "11-бабының 3) тармақшасына" сөздерімен ауыстырылсын; </w:t>
      </w:r>
    </w:p>
    <w:bookmarkEnd w:id="11"/>
    <w:bookmarkStart w:name="z15" w:id="12"/>
    <w:p>
      <w:pPr>
        <w:spacing w:after="0"/>
        <w:ind w:left="0"/>
        <w:jc w:val="both"/>
      </w:pPr>
      <w:r>
        <w:rPr>
          <w:rFonts w:ascii="Times New Roman"/>
          <w:b w:val="false"/>
          <w:i w:val="false"/>
          <w:color w:val="000000"/>
          <w:sz w:val="28"/>
        </w:rPr>
        <w:t>
      орыс тіліндегі бірлескен шешімнің 1 және 2-тармақтарындағы "п.1", "с.Курайли", "с.Акшат" сөздері "пункте 1", "пункта 1", "село Курайли", "село Акшат" сөздерімен ауыстырылсын, мемлекеттік тілдегі мәтін өзгермейді.</w:t>
      </w:r>
    </w:p>
    <w:bookmarkEnd w:id="12"/>
    <w:bookmarkStart w:name="z16" w:id="13"/>
    <w:p>
      <w:pPr>
        <w:spacing w:after="0"/>
        <w:ind w:left="0"/>
        <w:jc w:val="both"/>
      </w:pPr>
      <w:r>
        <w:rPr>
          <w:rFonts w:ascii="Times New Roman"/>
          <w:b w:val="false"/>
          <w:i w:val="false"/>
          <w:color w:val="000000"/>
          <w:sz w:val="28"/>
        </w:rPr>
        <w:t xml:space="preserve">
      3. Ақтөбе облысының әкімі мен мәслихатының 1997 жылғы 30 мамырдағы № 2 "Ақтөбе облысының әкімшілік-аумақтық құрылысына қосымша өзгертулер енгізу туралы" </w:t>
      </w:r>
      <w:r>
        <w:rPr>
          <w:rFonts w:ascii="Times New Roman"/>
          <w:b w:val="false"/>
          <w:i w:val="false"/>
          <w:color w:val="000000"/>
          <w:sz w:val="28"/>
        </w:rPr>
        <w:t>бірлескен шешімінде</w:t>
      </w:r>
      <w:r>
        <w:rPr>
          <w:rFonts w:ascii="Times New Roman"/>
          <w:b w:val="false"/>
          <w:i w:val="false"/>
          <w:color w:val="000000"/>
          <w:sz w:val="28"/>
        </w:rPr>
        <w:t xml:space="preserve"> (Нормативтік құқықтық актілерді мемлекеттік тіркеу тізілімінде № 16 тіркелген, 1998 жылғы 6 қаңтарда "Ақтөбе" және "Актюбинский вестник" газеттерінде жарияланған):</w:t>
      </w:r>
    </w:p>
    <w:bookmarkEnd w:id="13"/>
    <w:bookmarkStart w:name="z17" w:id="14"/>
    <w:p>
      <w:pPr>
        <w:spacing w:after="0"/>
        <w:ind w:left="0"/>
        <w:jc w:val="both"/>
      </w:pPr>
      <w:r>
        <w:rPr>
          <w:rFonts w:ascii="Times New Roman"/>
          <w:b w:val="false"/>
          <w:i w:val="false"/>
          <w:color w:val="000000"/>
          <w:sz w:val="28"/>
        </w:rPr>
        <w:t xml:space="preserve">
      орыс тіліндегі бірлескен шешімде "с.Комсомольское" сөздері "село Комсомольское" сөздерімен ауыстырылсын, мемлекеттік тілдегі мәтін өзгермейді. </w:t>
      </w:r>
    </w:p>
    <w:bookmarkEnd w:id="14"/>
    <w:bookmarkStart w:name="z18" w:id="15"/>
    <w:p>
      <w:pPr>
        <w:spacing w:after="0"/>
        <w:ind w:left="0"/>
        <w:jc w:val="both"/>
      </w:pPr>
      <w:r>
        <w:rPr>
          <w:rFonts w:ascii="Times New Roman"/>
          <w:b w:val="false"/>
          <w:i w:val="false"/>
          <w:color w:val="000000"/>
          <w:sz w:val="28"/>
        </w:rPr>
        <w:t xml:space="preserve">
      4. Ақтөбе облысының әкімі мен мәслихатының 1998 жылғы 18 наурыздағы № 5 "Қобда ауданының селолық округтері мен селоларының аттарын өзгерту туралы" </w:t>
      </w:r>
      <w:r>
        <w:rPr>
          <w:rFonts w:ascii="Times New Roman"/>
          <w:b w:val="false"/>
          <w:i w:val="false"/>
          <w:color w:val="000000"/>
          <w:sz w:val="28"/>
        </w:rPr>
        <w:t>бірлескен шешiмiнде</w:t>
      </w:r>
      <w:r>
        <w:rPr>
          <w:rFonts w:ascii="Times New Roman"/>
          <w:b w:val="false"/>
          <w:i w:val="false"/>
          <w:color w:val="000000"/>
          <w:sz w:val="28"/>
        </w:rPr>
        <w:t xml:space="preserve"> (Нормативтік құқықтық актілерді мемлекеттік тіркеу тізілімінде № 24 тіркелген, 1998 жылғы 21 сәуірде "Ақтөбе" және "Актюбинский вестник" газеттерінде жарияланған): </w:t>
      </w:r>
    </w:p>
    <w:bookmarkEnd w:id="15"/>
    <w:bookmarkStart w:name="z19" w:id="16"/>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кіріспесінде</w:t>
      </w:r>
      <w:r>
        <w:rPr>
          <w:rFonts w:ascii="Times New Roman"/>
          <w:b w:val="false"/>
          <w:i w:val="false"/>
          <w:color w:val="000000"/>
          <w:sz w:val="28"/>
        </w:rPr>
        <w:t xml:space="preserve"> "4 тармағына" сөздері "4) тармақшасына" сөздерімен ауыстырылсын;</w:t>
      </w:r>
    </w:p>
    <w:bookmarkEnd w:id="16"/>
    <w:bookmarkStart w:name="z20" w:id="17"/>
    <w:p>
      <w:pPr>
        <w:spacing w:after="0"/>
        <w:ind w:left="0"/>
        <w:jc w:val="both"/>
      </w:pPr>
      <w:r>
        <w:rPr>
          <w:rFonts w:ascii="Times New Roman"/>
          <w:b w:val="false"/>
          <w:i w:val="false"/>
          <w:color w:val="000000"/>
          <w:sz w:val="28"/>
        </w:rPr>
        <w:t>
      орыс тіліндегі бірлескен шешімнің бүкіл мәтіні бойынша "аульный", "аул" сөздері "сельский", "село" сөздерімен ауыстырылсын;</w:t>
      </w:r>
    </w:p>
    <w:bookmarkEnd w:id="17"/>
    <w:bookmarkStart w:name="z21" w:id="18"/>
    <w:p>
      <w:pPr>
        <w:spacing w:after="0"/>
        <w:ind w:left="0"/>
        <w:jc w:val="both"/>
      </w:pPr>
      <w:r>
        <w:rPr>
          <w:rFonts w:ascii="Times New Roman"/>
          <w:b w:val="false"/>
          <w:i w:val="false"/>
          <w:color w:val="000000"/>
          <w:sz w:val="28"/>
        </w:rPr>
        <w:t xml:space="preserve">
      мемлекеттік тілдегі бірлескен шешімнің </w:t>
      </w:r>
      <w:r>
        <w:rPr>
          <w:rFonts w:ascii="Times New Roman"/>
          <w:b w:val="false"/>
          <w:i w:val="false"/>
          <w:color w:val="000000"/>
          <w:sz w:val="28"/>
        </w:rPr>
        <w:t>тақырыбында</w:t>
      </w:r>
      <w:r>
        <w:rPr>
          <w:rFonts w:ascii="Times New Roman"/>
          <w:b w:val="false"/>
          <w:i w:val="false"/>
          <w:color w:val="000000"/>
          <w:sz w:val="28"/>
        </w:rPr>
        <w:t xml:space="preserve"> "селолық", "селоларының" сөздері "ауылдық", "ауылдарының" сөздерімен ауыстырылсын. </w:t>
      </w:r>
    </w:p>
    <w:bookmarkEnd w:id="18"/>
    <w:bookmarkStart w:name="z22" w:id="19"/>
    <w:p>
      <w:pPr>
        <w:spacing w:after="0"/>
        <w:ind w:left="0"/>
        <w:jc w:val="both"/>
      </w:pPr>
      <w:r>
        <w:rPr>
          <w:rFonts w:ascii="Times New Roman"/>
          <w:b w:val="false"/>
          <w:i w:val="false"/>
          <w:color w:val="000000"/>
          <w:sz w:val="28"/>
        </w:rPr>
        <w:t xml:space="preserve">
      5. Ақтөбе облысының әкімі мен мәслихатының 1999 жылғы 21 cәуірдегі № 8 "Хромтау ауданының әкiмшiлiк-аумақтық құрылысындағы өзгерiстер туралы" </w:t>
      </w:r>
      <w:r>
        <w:rPr>
          <w:rFonts w:ascii="Times New Roman"/>
          <w:b w:val="false"/>
          <w:i w:val="false"/>
          <w:color w:val="000000"/>
          <w:sz w:val="28"/>
        </w:rPr>
        <w:t>бірлескен шешімінде</w:t>
      </w:r>
      <w:r>
        <w:rPr>
          <w:rFonts w:ascii="Times New Roman"/>
          <w:b w:val="false"/>
          <w:i w:val="false"/>
          <w:color w:val="000000"/>
          <w:sz w:val="28"/>
        </w:rPr>
        <w:t xml:space="preserve"> (Нормативтік құқықтық актілерді мемлекеттік тіркеу тізілімінде № 110 тіркелген, 1999 жылғы 25 мамырда "Ақтөбе" және "Актюбинский вестник" газеттерінде жарияланған):</w:t>
      </w:r>
    </w:p>
    <w:bookmarkEnd w:id="19"/>
    <w:bookmarkStart w:name="z23" w:id="20"/>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кіріспесіндегі</w:t>
      </w:r>
      <w:r>
        <w:rPr>
          <w:rFonts w:ascii="Times New Roman"/>
          <w:b w:val="false"/>
          <w:i w:val="false"/>
          <w:color w:val="000000"/>
          <w:sz w:val="28"/>
        </w:rPr>
        <w:t xml:space="preserve"> "2, 3, 4 тармақтарына" сөздері "2), 3), 4) тармақшаларына" сөздерімен ауыстырылсын;</w:t>
      </w:r>
    </w:p>
    <w:bookmarkEnd w:id="20"/>
    <w:bookmarkStart w:name="z24" w:id="21"/>
    <w:p>
      <w:pPr>
        <w:spacing w:after="0"/>
        <w:ind w:left="0"/>
        <w:jc w:val="both"/>
      </w:pPr>
      <w:r>
        <w:rPr>
          <w:rFonts w:ascii="Times New Roman"/>
          <w:b w:val="false"/>
          <w:i w:val="false"/>
          <w:color w:val="000000"/>
          <w:sz w:val="28"/>
        </w:rPr>
        <w:t>
      орыс тіліндегі бірлескен шешімнің 1 және 2-тармақтарында "г.Хромтау" сөздері "город Хромтау" сөздерімен ауыстырылсын, мемлекеттік тілдегі мәтін өзгермейді;</w:t>
      </w:r>
    </w:p>
    <w:bookmarkEnd w:id="21"/>
    <w:bookmarkStart w:name="z25" w:id="22"/>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"131 га", "58254 га", "52105 га" және "58385 га" сөздері "131 гектар", "58254 гектар", "52105 гектар" және "58385 гектар" сөздерімен ауыстырылсын;</w:t>
      </w:r>
    </w:p>
    <w:bookmarkEnd w:id="22"/>
    <w:bookmarkStart w:name="z26" w:id="23"/>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қосымшаларында</w:t>
      </w:r>
      <w:r>
        <w:rPr>
          <w:rFonts w:ascii="Times New Roman"/>
          <w:b w:val="false"/>
          <w:i w:val="false"/>
          <w:color w:val="000000"/>
          <w:sz w:val="28"/>
        </w:rPr>
        <w:t xml:space="preserve"> бүкіл мәтіні бойынша "Көлемі, га" сөздері "Көлемі гектармен" сөздерімен ауыстырылсын;</w:t>
      </w:r>
    </w:p>
    <w:bookmarkEnd w:id="23"/>
    <w:bookmarkStart w:name="z27" w:id="24"/>
    <w:p>
      <w:pPr>
        <w:spacing w:after="0"/>
        <w:ind w:left="0"/>
        <w:jc w:val="both"/>
      </w:pPr>
      <w:r>
        <w:rPr>
          <w:rFonts w:ascii="Times New Roman"/>
          <w:b w:val="false"/>
          <w:i w:val="false"/>
          <w:color w:val="000000"/>
          <w:sz w:val="28"/>
        </w:rPr>
        <w:t xml:space="preserve">
      мемлекеттік тілдегі бірлескен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"селолық", "селосы" сөздері "ауылдық", "ауылы" сөздерімен ауыстырылсын, орыс тіліндегі мәтін өзгермейді.</w:t>
      </w:r>
    </w:p>
    <w:bookmarkEnd w:id="24"/>
    <w:bookmarkStart w:name="z28" w:id="25"/>
    <w:p>
      <w:pPr>
        <w:spacing w:after="0"/>
        <w:ind w:left="0"/>
        <w:jc w:val="both"/>
      </w:pPr>
      <w:r>
        <w:rPr>
          <w:rFonts w:ascii="Times New Roman"/>
          <w:b w:val="false"/>
          <w:i w:val="false"/>
          <w:color w:val="000000"/>
          <w:sz w:val="28"/>
        </w:rPr>
        <w:t xml:space="preserve">
      6. Ақтөбе облысының әкімі мен мәслихатының 1999 жылғы 21 сәуiрдегі № 6 "Қобда ауданының селолық округтерi мен селоларының аттарын өзгерту туралы" </w:t>
      </w:r>
      <w:r>
        <w:rPr>
          <w:rFonts w:ascii="Times New Roman"/>
          <w:b w:val="false"/>
          <w:i w:val="false"/>
          <w:color w:val="000000"/>
          <w:sz w:val="28"/>
        </w:rPr>
        <w:t>бірлескен шешімінде</w:t>
      </w:r>
      <w:r>
        <w:rPr>
          <w:rFonts w:ascii="Times New Roman"/>
          <w:b w:val="false"/>
          <w:i w:val="false"/>
          <w:color w:val="000000"/>
          <w:sz w:val="28"/>
        </w:rPr>
        <w:t xml:space="preserve"> (Нормативтік құқықтық актілерді мемлекеттік тіркеу тізілімінде № 111 тіркелген, 1999 жылғы 27 мамырда "Ақтөбе" және "Актюбинский вестник" газеттерінде жарияланған):</w:t>
      </w:r>
    </w:p>
    <w:bookmarkEnd w:id="25"/>
    <w:bookmarkStart w:name="z29" w:id="26"/>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кіріспесінде</w:t>
      </w:r>
      <w:r>
        <w:rPr>
          <w:rFonts w:ascii="Times New Roman"/>
          <w:b w:val="false"/>
          <w:i w:val="false"/>
          <w:color w:val="000000"/>
          <w:sz w:val="28"/>
        </w:rPr>
        <w:t xml:space="preserve"> "4 тармағына" сөздері "4) тармақшасына" сөздерімен ауыстырылсын; </w:t>
      </w:r>
    </w:p>
    <w:bookmarkEnd w:id="26"/>
    <w:bookmarkStart w:name="z30" w:id="27"/>
    <w:p>
      <w:pPr>
        <w:spacing w:after="0"/>
        <w:ind w:left="0"/>
        <w:jc w:val="both"/>
      </w:pPr>
      <w:r>
        <w:rPr>
          <w:rFonts w:ascii="Times New Roman"/>
          <w:b w:val="false"/>
          <w:i w:val="false"/>
          <w:color w:val="000000"/>
          <w:sz w:val="28"/>
        </w:rPr>
        <w:t>
      орыс тіліндегі бірлескен шешімнің бүкіл мәтіні бойынша "аульный", "аульных", "аул" сөздері "сельский", "сельских", "село" сөздерімен ауыстырылсын;</w:t>
      </w:r>
    </w:p>
    <w:bookmarkEnd w:id="27"/>
    <w:bookmarkStart w:name="z31" w:id="28"/>
    <w:p>
      <w:pPr>
        <w:spacing w:after="0"/>
        <w:ind w:left="0"/>
        <w:jc w:val="both"/>
      </w:pPr>
      <w:r>
        <w:rPr>
          <w:rFonts w:ascii="Times New Roman"/>
          <w:b w:val="false"/>
          <w:i w:val="false"/>
          <w:color w:val="000000"/>
          <w:sz w:val="28"/>
        </w:rPr>
        <w:t xml:space="preserve">
      мемлекеттік тілдегі бірлескен </w:t>
      </w:r>
      <w:r>
        <w:rPr>
          <w:rFonts w:ascii="Times New Roman"/>
          <w:b w:val="false"/>
          <w:i w:val="false"/>
          <w:color w:val="000000"/>
          <w:sz w:val="28"/>
        </w:rPr>
        <w:t>шешімнің</w:t>
      </w:r>
      <w:r>
        <w:rPr>
          <w:rFonts w:ascii="Times New Roman"/>
          <w:b w:val="false"/>
          <w:i w:val="false"/>
          <w:color w:val="000000"/>
          <w:sz w:val="28"/>
        </w:rPr>
        <w:t xml:space="preserve"> тақырыбында "селолық", "селоларының" сөздері "ауылдық", "ауылдарының" сөздерімен ауыстырылсын.</w:t>
      </w:r>
    </w:p>
    <w:bookmarkEnd w:id="28"/>
    <w:bookmarkStart w:name="z32" w:id="29"/>
    <w:p>
      <w:pPr>
        <w:spacing w:after="0"/>
        <w:ind w:left="0"/>
        <w:jc w:val="both"/>
      </w:pPr>
      <w:r>
        <w:rPr>
          <w:rFonts w:ascii="Times New Roman"/>
          <w:b w:val="false"/>
          <w:i w:val="false"/>
          <w:color w:val="000000"/>
          <w:sz w:val="28"/>
        </w:rPr>
        <w:t xml:space="preserve">
      7. Ақтөбе облысының әкімі мен мәслихатының 2000 жылғы 23 ақпандағы № 4 "Хобда ауданының Қобда ауылдық округiн құру туралы" </w:t>
      </w:r>
      <w:r>
        <w:rPr>
          <w:rFonts w:ascii="Times New Roman"/>
          <w:b w:val="false"/>
          <w:i w:val="false"/>
          <w:color w:val="000000"/>
          <w:sz w:val="28"/>
        </w:rPr>
        <w:t>бірлескен шешімінде</w:t>
      </w:r>
      <w:r>
        <w:rPr>
          <w:rFonts w:ascii="Times New Roman"/>
          <w:b w:val="false"/>
          <w:i w:val="false"/>
          <w:color w:val="000000"/>
          <w:sz w:val="28"/>
        </w:rPr>
        <w:t xml:space="preserve"> (Нормативтік құқықтық актілерді мемлекеттік тіркеу тізілімінде № 480 тіркелген, 2000 жылғы 02 мамырда "Ақтөбе" және "Актюбинский вестник" газеттерінде жарияланған): </w:t>
      </w:r>
    </w:p>
    <w:bookmarkEnd w:id="29"/>
    <w:bookmarkStart w:name="z33" w:id="30"/>
    <w:p>
      <w:pPr>
        <w:spacing w:after="0"/>
        <w:ind w:left="0"/>
        <w:jc w:val="both"/>
      </w:pPr>
      <w:r>
        <w:rPr>
          <w:rFonts w:ascii="Times New Roman"/>
          <w:b w:val="false"/>
          <w:i w:val="false"/>
          <w:color w:val="000000"/>
          <w:sz w:val="28"/>
        </w:rPr>
        <w:t>
      орыс тіліндегі бірлескен шешімнің тақырыбында және бүкіл мәтіні бойынша "аульного", "аульный", "аул" сөздері "сельского", "сельский", "село" сөздерімен ауыстырылсын, мемлекеттік тілдегі мәтін өзгермейді;</w:t>
      </w:r>
    </w:p>
    <w:bookmarkEnd w:id="30"/>
    <w:bookmarkStart w:name="z34" w:id="31"/>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кіріспесінде</w:t>
      </w:r>
      <w:r>
        <w:rPr>
          <w:rFonts w:ascii="Times New Roman"/>
          <w:b w:val="false"/>
          <w:i w:val="false"/>
          <w:color w:val="000000"/>
          <w:sz w:val="28"/>
        </w:rPr>
        <w:t xml:space="preserve"> "3 тармағына" сөздері "3) тармақшасына" сөздерімен ауыстырылсын;</w:t>
      </w:r>
    </w:p>
    <w:bookmarkEnd w:id="31"/>
    <w:bookmarkStart w:name="z35" w:id="32"/>
    <w:p>
      <w:pPr>
        <w:spacing w:after="0"/>
        <w:ind w:left="0"/>
        <w:jc w:val="both"/>
      </w:pPr>
      <w:r>
        <w:rPr>
          <w:rFonts w:ascii="Times New Roman"/>
          <w:b w:val="false"/>
          <w:i w:val="false"/>
          <w:color w:val="000000"/>
          <w:sz w:val="28"/>
        </w:rPr>
        <w:t xml:space="preserve">
      бірлескен шешімнің </w:t>
      </w:r>
      <w:r>
        <w:rPr>
          <w:rFonts w:ascii="Times New Roman"/>
          <w:b w:val="false"/>
          <w:i w:val="false"/>
          <w:color w:val="000000"/>
          <w:sz w:val="28"/>
        </w:rPr>
        <w:t>1-тармағында</w:t>
      </w:r>
      <w:r>
        <w:rPr>
          <w:rFonts w:ascii="Times New Roman"/>
          <w:b w:val="false"/>
          <w:i w:val="false"/>
          <w:color w:val="000000"/>
          <w:sz w:val="28"/>
        </w:rPr>
        <w:t xml:space="preserve"> "6783 га" сөздері "6783 гектар" сөздерімен ауыстырылсын.</w:t>
      </w:r>
    </w:p>
    <w:bookmarkEnd w:id="32"/>
    <w:bookmarkStart w:name="z36" w:id="33"/>
    <w:p>
      <w:pPr>
        <w:spacing w:after="0"/>
        <w:ind w:left="0"/>
        <w:jc w:val="both"/>
      </w:pPr>
      <w:r>
        <w:rPr>
          <w:rFonts w:ascii="Times New Roman"/>
          <w:b w:val="false"/>
          <w:i w:val="false"/>
          <w:color w:val="000000"/>
          <w:sz w:val="28"/>
        </w:rPr>
        <w:t xml:space="preserve">
      8. Ақтөбе облысы әкімдігінің және мәслихатының 2007 жылғы 11 шілдедегі </w:t>
      </w:r>
      <w:r>
        <w:rPr>
          <w:rFonts w:ascii="Times New Roman"/>
          <w:b w:val="false"/>
          <w:i w:val="false"/>
          <w:color w:val="000000"/>
          <w:sz w:val="28"/>
        </w:rPr>
        <w:t>№ 203/381</w:t>
      </w:r>
      <w:r>
        <w:rPr>
          <w:rFonts w:ascii="Times New Roman"/>
          <w:b w:val="false"/>
          <w:i w:val="false"/>
          <w:color w:val="000000"/>
          <w:sz w:val="28"/>
        </w:rPr>
        <w:t xml:space="preserve"> "Қобда ауданының Вознесеновка селосын Қурайлы ауылы деп қайта атау туралы" бірлескен қаулысында және шешімінде (Нормативтік құқықтық актілерді мемлекеттік тіркеу тізілімінде № 3212 тіркелген, 2007 жылғы 26 шілдеде "Ақтөбе" және "Актюбинский вестник" газеттерінде жарияланған):</w:t>
      </w:r>
    </w:p>
    <w:bookmarkEnd w:id="33"/>
    <w:bookmarkStart w:name="z37" w:id="34"/>
    <w:p>
      <w:pPr>
        <w:spacing w:after="0"/>
        <w:ind w:left="0"/>
        <w:jc w:val="both"/>
      </w:pPr>
      <w:r>
        <w:rPr>
          <w:rFonts w:ascii="Times New Roman"/>
          <w:b w:val="false"/>
          <w:i w:val="false"/>
          <w:color w:val="000000"/>
          <w:sz w:val="28"/>
        </w:rPr>
        <w:t>
      орыс тіліндегі бірлескен қаулының және шешімнің тақырыбында және 1-тармақта "аул" сөзі "село" сөзімен ауыстырылсын, мемлекеттік тілдегі мәтін өзгермейді.</w:t>
      </w:r>
    </w:p>
    <w:bookmarkEnd w:id="34"/>
    <w:bookmarkStart w:name="z38" w:id="35"/>
    <w:p>
      <w:pPr>
        <w:spacing w:after="0"/>
        <w:ind w:left="0"/>
        <w:jc w:val="both"/>
      </w:pPr>
      <w:r>
        <w:rPr>
          <w:rFonts w:ascii="Times New Roman"/>
          <w:b w:val="false"/>
          <w:i w:val="false"/>
          <w:color w:val="000000"/>
          <w:sz w:val="28"/>
        </w:rPr>
        <w:t xml:space="preserve">
      9. Ақтөбе облысы әкімдігінің және мәслихатының 2009 жылғы 18 сәуірдегі </w:t>
      </w:r>
      <w:r>
        <w:rPr>
          <w:rFonts w:ascii="Times New Roman"/>
          <w:b w:val="false"/>
          <w:i w:val="false"/>
          <w:color w:val="000000"/>
          <w:sz w:val="28"/>
        </w:rPr>
        <w:t>№ 120/187</w:t>
      </w:r>
      <w:r>
        <w:rPr>
          <w:rFonts w:ascii="Times New Roman"/>
          <w:b w:val="false"/>
          <w:i w:val="false"/>
          <w:color w:val="000000"/>
          <w:sz w:val="28"/>
        </w:rPr>
        <w:t xml:space="preserve"> "Алға ауданының Черноводск селолық округін Қарақұдық ауылдық округі деп қайта атау туралы" бірлескен қаулысында және шешімінде (Нормативтік құқықтық актілерді мемлекеттік тіркеу тізілімінде № 3291 тіркелген, 2009 жылғы 02 маусымда "Ақтөбе" және "Актюбинский вестник" газеттерінде жарияланған):</w:t>
      </w:r>
    </w:p>
    <w:bookmarkEnd w:id="35"/>
    <w:bookmarkStart w:name="z39" w:id="36"/>
    <w:p>
      <w:pPr>
        <w:spacing w:after="0"/>
        <w:ind w:left="0"/>
        <w:jc w:val="both"/>
      </w:pPr>
      <w:r>
        <w:rPr>
          <w:rFonts w:ascii="Times New Roman"/>
          <w:b w:val="false"/>
          <w:i w:val="false"/>
          <w:color w:val="000000"/>
          <w:sz w:val="28"/>
        </w:rPr>
        <w:t>
      орыс тіліндегі бірлескен қаулының және шешімнің тақырыбында және 1-тармақта "аульный" сөзі "сельский" сөзімен ауыстырылсын, мемлекеттік тілдегі мәтін өзгермейді.</w:t>
      </w:r>
    </w:p>
    <w:bookmarkEnd w:id="36"/>
    <w:bookmarkStart w:name="z40" w:id="37"/>
    <w:p>
      <w:pPr>
        <w:spacing w:after="0"/>
        <w:ind w:left="0"/>
        <w:jc w:val="both"/>
      </w:pPr>
      <w:r>
        <w:rPr>
          <w:rFonts w:ascii="Times New Roman"/>
          <w:b w:val="false"/>
          <w:i w:val="false"/>
          <w:color w:val="000000"/>
          <w:sz w:val="28"/>
        </w:rPr>
        <w:t xml:space="preserve">
      10. Ақтөбе облысы әкімдігінің және мәслихатының 2010 жылғы 13 желтоқсандағы </w:t>
      </w:r>
      <w:r>
        <w:rPr>
          <w:rFonts w:ascii="Times New Roman"/>
          <w:b w:val="false"/>
          <w:i w:val="false"/>
          <w:color w:val="000000"/>
          <w:sz w:val="28"/>
        </w:rPr>
        <w:t>№ 388/340</w:t>
      </w:r>
      <w:r>
        <w:rPr>
          <w:rFonts w:ascii="Times New Roman"/>
          <w:b w:val="false"/>
          <w:i w:val="false"/>
          <w:color w:val="000000"/>
          <w:sz w:val="28"/>
        </w:rPr>
        <w:t xml:space="preserve"> "Ақтөбе облысы Алға ауданы Ильинка селолық округін Ақай селолық округі деп қайта атау туралы" бірлескен қаулысында және шешімінде (Нормативтік құқықтық актілерді мемлекеттік тіркеу тізілімінде № 3351 тіркелген, 2011 жылғы 11 қаңтарда "Ақтөбе" және "Актюбинский вестник" газеттерінде жарияланған): </w:t>
      </w:r>
    </w:p>
    <w:bookmarkEnd w:id="37"/>
    <w:bookmarkStart w:name="z41" w:id="38"/>
    <w:p>
      <w:pPr>
        <w:spacing w:after="0"/>
        <w:ind w:left="0"/>
        <w:jc w:val="both"/>
      </w:pPr>
      <w:r>
        <w:rPr>
          <w:rFonts w:ascii="Times New Roman"/>
          <w:b w:val="false"/>
          <w:i w:val="false"/>
          <w:color w:val="000000"/>
          <w:sz w:val="28"/>
        </w:rPr>
        <w:t xml:space="preserve">
      мемлекеттік тілдегі бірлескен қаулының және шешімнің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1-тармақта</w:t>
      </w:r>
      <w:r>
        <w:rPr>
          <w:rFonts w:ascii="Times New Roman"/>
          <w:b w:val="false"/>
          <w:i w:val="false"/>
          <w:color w:val="000000"/>
          <w:sz w:val="28"/>
        </w:rPr>
        <w:t xml:space="preserve"> "селолық" сөзі "ауылдық" сөзімен ауыстырылсын, орыс тіліндегі мәтін өзгермейді.</w:t>
      </w:r>
    </w:p>
    <w:bookmarkEnd w:id="38"/>
    <w:bookmarkStart w:name="z42" w:id="39"/>
    <w:p>
      <w:pPr>
        <w:spacing w:after="0"/>
        <w:ind w:left="0"/>
        <w:jc w:val="both"/>
      </w:pPr>
      <w:r>
        <w:rPr>
          <w:rFonts w:ascii="Times New Roman"/>
          <w:b w:val="false"/>
          <w:i w:val="false"/>
          <w:color w:val="000000"/>
          <w:sz w:val="28"/>
        </w:rPr>
        <w:t xml:space="preserve">
      11. Ақтөбе облысы әкімдігінің және мәслихатының 2010 жылғы 13 желтоқсандағы </w:t>
      </w:r>
      <w:r>
        <w:rPr>
          <w:rFonts w:ascii="Times New Roman"/>
          <w:b w:val="false"/>
          <w:i w:val="false"/>
          <w:color w:val="000000"/>
          <w:sz w:val="28"/>
        </w:rPr>
        <w:t>№ 344/392</w:t>
      </w:r>
      <w:r>
        <w:rPr>
          <w:rFonts w:ascii="Times New Roman"/>
          <w:b w:val="false"/>
          <w:i w:val="false"/>
          <w:color w:val="000000"/>
          <w:sz w:val="28"/>
        </w:rPr>
        <w:t xml:space="preserve"> "Ақтөбе облысы Темір ауданы Шығырлы селолық округінің Рождественское селосын Бірлік ауылы деп қайта атау туралы" бірлескен қаулысында және шешімінде (Нормативтік құқықтық актілерді мемлекеттік тіркеу тізілімінде № 3355 тіркелген, 2011 жылғы 11 қаңтарда "Ақтөбе" және "Актюбинский вестник" газеттерінде жарияланған): </w:t>
      </w:r>
    </w:p>
    <w:bookmarkEnd w:id="39"/>
    <w:bookmarkStart w:name="z43" w:id="40"/>
    <w:p>
      <w:pPr>
        <w:spacing w:after="0"/>
        <w:ind w:left="0"/>
        <w:jc w:val="both"/>
      </w:pPr>
      <w:r>
        <w:rPr>
          <w:rFonts w:ascii="Times New Roman"/>
          <w:b w:val="false"/>
          <w:i w:val="false"/>
          <w:color w:val="000000"/>
          <w:sz w:val="28"/>
        </w:rPr>
        <w:t>
      орыс тіліндегі бірлескен қаулының және шешімнің тақырыбында және 1-тармақта "аул" сөзі "село" сөзімен ауыстырылсын;</w:t>
      </w:r>
    </w:p>
    <w:bookmarkEnd w:id="40"/>
    <w:bookmarkStart w:name="z44" w:id="41"/>
    <w:p>
      <w:pPr>
        <w:spacing w:after="0"/>
        <w:ind w:left="0"/>
        <w:jc w:val="both"/>
      </w:pPr>
      <w:r>
        <w:rPr>
          <w:rFonts w:ascii="Times New Roman"/>
          <w:b w:val="false"/>
          <w:i w:val="false"/>
          <w:color w:val="000000"/>
          <w:sz w:val="28"/>
        </w:rPr>
        <w:t xml:space="preserve">
      мемлекеттік тілдегі бірлескен қаулының және шешімнің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1-тармақта</w:t>
      </w:r>
      <w:r>
        <w:rPr>
          <w:rFonts w:ascii="Times New Roman"/>
          <w:b w:val="false"/>
          <w:i w:val="false"/>
          <w:color w:val="000000"/>
          <w:sz w:val="28"/>
        </w:rPr>
        <w:t xml:space="preserve"> "селолық" сөзі "ауылдық" сөзімен ауыстырылсын.</w:t>
      </w:r>
    </w:p>
    <w:bookmarkEnd w:id="41"/>
    <w:bookmarkStart w:name="z45" w:id="42"/>
    <w:p>
      <w:pPr>
        <w:spacing w:after="0"/>
        <w:ind w:left="0"/>
        <w:jc w:val="both"/>
      </w:pPr>
      <w:r>
        <w:rPr>
          <w:rFonts w:ascii="Times New Roman"/>
          <w:b w:val="false"/>
          <w:i w:val="false"/>
          <w:color w:val="000000"/>
          <w:sz w:val="28"/>
        </w:rPr>
        <w:t xml:space="preserve">
      12. Ақтөбе облысы әкімдігінің және мәслихатының 2012 жылғы 18 сәуірдегі </w:t>
      </w:r>
      <w:r>
        <w:rPr>
          <w:rFonts w:ascii="Times New Roman"/>
          <w:b w:val="false"/>
          <w:i w:val="false"/>
          <w:color w:val="000000"/>
          <w:sz w:val="28"/>
        </w:rPr>
        <w:t>№ 132/22</w:t>
      </w:r>
      <w:r>
        <w:rPr>
          <w:rFonts w:ascii="Times New Roman"/>
          <w:b w:val="false"/>
          <w:i w:val="false"/>
          <w:color w:val="000000"/>
          <w:sz w:val="28"/>
        </w:rPr>
        <w:t xml:space="preserve"> "Ақтөбе облысы Шалқар ауданы Ақтоғай селолық округінде Ақтан батыр атындағы ауылды құру туралы" бірлескен қаулысында және шешімінде (Нормативтік құқықтық актілерді мемлекеттік тіркеу тізілімінде № 3393 тіркелген, 2012 жылғы 08 мамырда "Ақтөбе" және "Актюбинский вестник" газеттерінде жарияланған):</w:t>
      </w:r>
    </w:p>
    <w:bookmarkEnd w:id="42"/>
    <w:bookmarkStart w:name="z46" w:id="43"/>
    <w:p>
      <w:pPr>
        <w:spacing w:after="0"/>
        <w:ind w:left="0"/>
        <w:jc w:val="both"/>
      </w:pPr>
      <w:r>
        <w:rPr>
          <w:rFonts w:ascii="Times New Roman"/>
          <w:b w:val="false"/>
          <w:i w:val="false"/>
          <w:color w:val="000000"/>
          <w:sz w:val="28"/>
        </w:rPr>
        <w:t>
      орыс тіліндегі бірлескен қаулының және шешімнің тақырыбында және 1-тармақта "аула", "аул" сөздері "села", "село" сөздерімен ауыстырылсын;</w:t>
      </w:r>
    </w:p>
    <w:bookmarkEnd w:id="43"/>
    <w:bookmarkStart w:name="z47" w:id="44"/>
    <w:p>
      <w:pPr>
        <w:spacing w:after="0"/>
        <w:ind w:left="0"/>
        <w:jc w:val="both"/>
      </w:pPr>
      <w:r>
        <w:rPr>
          <w:rFonts w:ascii="Times New Roman"/>
          <w:b w:val="false"/>
          <w:i w:val="false"/>
          <w:color w:val="000000"/>
          <w:sz w:val="28"/>
        </w:rPr>
        <w:t xml:space="preserve">
      мемлекеттік тілдегі бірлескен қаулының және шешімнің </w:t>
      </w:r>
      <w:r>
        <w:rPr>
          <w:rFonts w:ascii="Times New Roman"/>
          <w:b w:val="false"/>
          <w:i w:val="false"/>
          <w:color w:val="000000"/>
          <w:sz w:val="28"/>
        </w:rPr>
        <w:t>тақырыбында</w:t>
      </w:r>
      <w:r>
        <w:rPr>
          <w:rFonts w:ascii="Times New Roman"/>
          <w:b w:val="false"/>
          <w:i w:val="false"/>
          <w:color w:val="000000"/>
          <w:sz w:val="28"/>
        </w:rPr>
        <w:t xml:space="preserve"> және </w:t>
      </w:r>
      <w:r>
        <w:rPr>
          <w:rFonts w:ascii="Times New Roman"/>
          <w:b w:val="false"/>
          <w:i w:val="false"/>
          <w:color w:val="000000"/>
          <w:sz w:val="28"/>
        </w:rPr>
        <w:t>1-тармақта</w:t>
      </w:r>
      <w:r>
        <w:rPr>
          <w:rFonts w:ascii="Times New Roman"/>
          <w:b w:val="false"/>
          <w:i w:val="false"/>
          <w:color w:val="000000"/>
          <w:sz w:val="28"/>
        </w:rPr>
        <w:t xml:space="preserve"> "селолық" сөзі "ауылдық" сөзімен ауыстырылсын.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