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f01a" w14:textId="ef8f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көшесіне Мұстафа Шоқайдың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мамырдағы № 164 қаулысы және Ақтөбе облыстық мәслихатының 2017 жылғы 30 мамырдағы № 137 шешімі. Ақтөбе облысының Әділет департаментінде 2017 жылғы 3 шілдеде № 5567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атаусыз көшесіне Мұстафа Шоқайдың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164/137 Ақтөбе облысының әкімдігінің бірлескен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атаусыз көшесіне Мұстафа Шоқайдың есімін беру туралы схемалық карта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